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before="0" w:line="276" w:lineRule="auto"/>
        <w:ind w:left="0" w:leftChars="0" w:right="0" w:firstLine="0" w:firstLineChars="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CHÍ PHÈO – NAM CAO</w:t>
      </w:r>
    </w:p>
    <w:p>
      <w:pPr>
        <w:pStyle w:val="7"/>
        <w:keepNext w:val="0"/>
        <w:keepLines w:val="0"/>
        <w:pageBreakBefore w:val="0"/>
        <w:widowControl w:val="0"/>
        <w:numPr>
          <w:ilvl w:val="0"/>
          <w:numId w:val="1"/>
        </w:numPr>
        <w:tabs>
          <w:tab w:val="left" w:pos="344"/>
        </w:tabs>
        <w:kinsoku/>
        <w:wordWrap/>
        <w:overflowPunct/>
        <w:topLinePunct w:val="0"/>
        <w:autoSpaceDE w:val="0"/>
        <w:autoSpaceDN w:val="0"/>
        <w:bidi w:val="0"/>
        <w:adjustRightInd/>
        <w:snapToGrid/>
        <w:spacing w:before="0" w:after="0" w:line="276" w:lineRule="auto"/>
        <w:ind w:left="0" w:right="0" w:hanging="232"/>
        <w:jc w:val="left"/>
        <w:textAlignment w:val="auto"/>
        <w:rPr>
          <w:rFonts w:hint="default" w:ascii="Times New Roman" w:hAnsi="Times New Roman" w:cs="Times New Roman"/>
          <w:b/>
          <w:sz w:val="28"/>
          <w:szCs w:val="28"/>
        </w:rPr>
      </w:pPr>
      <w:r>
        <w:rPr>
          <w:rFonts w:hint="default" w:ascii="Times New Roman" w:hAnsi="Times New Roman" w:cs="Times New Roman"/>
          <w:b/>
          <w:sz w:val="28"/>
          <w:szCs w:val="28"/>
        </w:rPr>
        <w:t>Giới thiệu tác giả, tác</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phẩm</w:t>
      </w:r>
    </w:p>
    <w:p>
      <w:pPr>
        <w:pStyle w:val="7"/>
        <w:keepNext w:val="0"/>
        <w:keepLines w:val="0"/>
        <w:pageBreakBefore w:val="0"/>
        <w:widowControl w:val="0"/>
        <w:numPr>
          <w:ilvl w:val="1"/>
          <w:numId w:val="1"/>
        </w:numPr>
        <w:tabs>
          <w:tab w:val="left" w:pos="372"/>
        </w:tabs>
        <w:kinsoku/>
        <w:wordWrap/>
        <w:overflowPunct/>
        <w:topLinePunct w:val="0"/>
        <w:autoSpaceDE w:val="0"/>
        <w:autoSpaceDN w:val="0"/>
        <w:bidi w:val="0"/>
        <w:adjustRightInd/>
        <w:snapToGrid/>
        <w:spacing w:before="0" w:after="0" w:line="276" w:lineRule="auto"/>
        <w:ind w:left="0" w:right="0" w:hanging="260"/>
        <w:jc w:val="left"/>
        <w:textAlignment w:val="auto"/>
        <w:rPr>
          <w:rFonts w:hint="default" w:ascii="Times New Roman" w:hAnsi="Times New Roman" w:cs="Times New Roman"/>
          <w:b/>
          <w:sz w:val="28"/>
          <w:szCs w:val="28"/>
        </w:rPr>
      </w:pPr>
      <w:r>
        <w:rPr>
          <w:rFonts w:hint="default" w:ascii="Times New Roman" w:hAnsi="Times New Roman" w:cs="Times New Roman"/>
          <w:b/>
          <w:sz w:val="28"/>
          <w:szCs w:val="28"/>
        </w:rPr>
        <w:t>Tác</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giả</w:t>
      </w:r>
    </w:p>
    <w:p>
      <w:pPr>
        <w:pStyle w:val="3"/>
        <w:keepNext w:val="0"/>
        <w:keepLines w:val="0"/>
        <w:pageBreakBefore w:val="0"/>
        <w:widowControl w:val="0"/>
        <w:kinsoku/>
        <w:wordWrap/>
        <w:overflowPunct/>
        <w:topLinePunct w:val="0"/>
        <w:autoSpaceDE w:val="0"/>
        <w:autoSpaceDN w:val="0"/>
        <w:bidi w:val="0"/>
        <w:adjustRightInd/>
        <w:snapToGrid/>
        <w:spacing w:before="0" w:line="276" w:lineRule="auto"/>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Nhà văn hiện thực xuất sắc tràn đầy tinh thần nhân đạo, chuyên viết về hai đề tài: người trí thức nghèo sống mòn mỏi, bế tắc trong xã hội cũ và người nông dân bị bần cùng hóa, lưu manh hóa trước Cách mạng tháng Tám.</w:t>
      </w:r>
    </w:p>
    <w:p>
      <w:pPr>
        <w:pStyle w:val="7"/>
        <w:keepNext w:val="0"/>
        <w:keepLines w:val="0"/>
        <w:pageBreakBefore w:val="0"/>
        <w:widowControl w:val="0"/>
        <w:numPr>
          <w:ilvl w:val="0"/>
          <w:numId w:val="2"/>
        </w:numPr>
        <w:tabs>
          <w:tab w:val="left" w:pos="267"/>
        </w:tabs>
        <w:kinsoku/>
        <w:wordWrap/>
        <w:overflowPunct/>
        <w:topLinePunct w:val="0"/>
        <w:autoSpaceDE w:val="0"/>
        <w:autoSpaceDN w:val="0"/>
        <w:bidi w:val="0"/>
        <w:adjustRightInd/>
        <w:snapToGrid/>
        <w:spacing w:before="0" w:after="0" w:line="276" w:lineRule="auto"/>
        <w:ind w:left="0" w:right="0" w:firstLine="0"/>
        <w:jc w:val="both"/>
        <w:textAlignment w:val="auto"/>
        <w:rPr>
          <w:rFonts w:hint="default" w:ascii="Times New Roman" w:hAnsi="Times New Roman" w:cs="Times New Roman"/>
          <w:sz w:val="28"/>
          <w:szCs w:val="28"/>
        </w:rPr>
      </w:pPr>
      <w:r>
        <w:rPr>
          <w:rFonts w:hint="default" w:ascii="Times New Roman" w:hAnsi="Times New Roman" w:cs="Times New Roman"/>
          <w:i/>
          <w:sz w:val="28"/>
          <w:szCs w:val="28"/>
        </w:rPr>
        <w:t xml:space="preserve">“Trong các trang truyện của Nam Cao ,trang nào cũng có những nhân vật chính hoặc phụ đang đối diện với cái chỗ kiệt cùng với đời sống con người để rồi từ đó bắt buộc người ta phải bộc lộ mình ra ,trước hết là tâm lí ,nhân cách rồi tiếp đến sau cùng là cái nỗi đau khôn nguôi của con người” </w:t>
      </w:r>
      <w:r>
        <w:rPr>
          <w:rFonts w:hint="default" w:ascii="Times New Roman" w:hAnsi="Times New Roman" w:cs="Times New Roman"/>
          <w:sz w:val="28"/>
          <w:szCs w:val="28"/>
        </w:rPr>
        <w:t>(Nguyễn Minh</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Châu)</w:t>
      </w:r>
    </w:p>
    <w:p>
      <w:pPr>
        <w:pStyle w:val="7"/>
        <w:keepNext w:val="0"/>
        <w:keepLines w:val="0"/>
        <w:pageBreakBefore w:val="0"/>
        <w:widowControl w:val="0"/>
        <w:numPr>
          <w:ilvl w:val="0"/>
          <w:numId w:val="2"/>
        </w:numPr>
        <w:tabs>
          <w:tab w:val="left" w:pos="279"/>
        </w:tabs>
        <w:kinsoku/>
        <w:wordWrap/>
        <w:overflowPunct/>
        <w:topLinePunct w:val="0"/>
        <w:autoSpaceDE w:val="0"/>
        <w:autoSpaceDN w:val="0"/>
        <w:bidi w:val="0"/>
        <w:adjustRightInd/>
        <w:snapToGrid/>
        <w:spacing w:before="0" w:after="0" w:line="276" w:lineRule="auto"/>
        <w:ind w:left="0" w:right="0" w:firstLine="0"/>
        <w:jc w:val="both"/>
        <w:textAlignment w:val="auto"/>
        <w:rPr>
          <w:rFonts w:hint="default" w:ascii="Times New Roman" w:hAnsi="Times New Roman" w:cs="Times New Roman"/>
          <w:sz w:val="28"/>
          <w:szCs w:val="28"/>
        </w:rPr>
      </w:pPr>
      <w:r>
        <w:rPr>
          <w:rFonts w:hint="default" w:ascii="Times New Roman" w:hAnsi="Times New Roman" w:cs="Times New Roman"/>
          <w:i/>
          <w:sz w:val="28"/>
          <w:szCs w:val="28"/>
        </w:rPr>
        <w:t>“Trong văn xuôi trước cách mạng,</w:t>
      </w:r>
      <w:r>
        <w:rPr>
          <w:rFonts w:hint="default" w:ascii="Times New Roman" w:hAnsi="Times New Roman" w:cs="Times New Roman"/>
          <w:i/>
          <w:sz w:val="28"/>
          <w:szCs w:val="28"/>
          <w:lang w:val="en-US"/>
        </w:rPr>
        <w:t xml:space="preserve"> </w:t>
      </w:r>
      <w:r>
        <w:rPr>
          <w:rFonts w:hint="default" w:ascii="Times New Roman" w:hAnsi="Times New Roman" w:cs="Times New Roman"/>
          <w:i/>
          <w:sz w:val="28"/>
          <w:szCs w:val="28"/>
        </w:rPr>
        <w:t>chưa có ai có được ngòi bút sắc sảo,gân guốc soi mói như của Nam Cao”</w:t>
      </w:r>
      <w:r>
        <w:rPr>
          <w:rFonts w:hint="default" w:ascii="Times New Roman" w:hAnsi="Times New Roman" w:cs="Times New Roman"/>
          <w:sz w:val="28"/>
          <w:szCs w:val="28"/>
        </w:rPr>
        <w:t>(Nhà văn Lê Định</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Kỵ)</w:t>
      </w:r>
    </w:p>
    <w:p>
      <w:pPr>
        <w:pStyle w:val="2"/>
        <w:keepNext w:val="0"/>
        <w:keepLines w:val="0"/>
        <w:pageBreakBefore w:val="0"/>
        <w:widowControl w:val="0"/>
        <w:numPr>
          <w:ilvl w:val="1"/>
          <w:numId w:val="1"/>
        </w:numPr>
        <w:tabs>
          <w:tab w:val="left" w:pos="372"/>
        </w:tabs>
        <w:kinsoku/>
        <w:wordWrap/>
        <w:overflowPunct/>
        <w:topLinePunct w:val="0"/>
        <w:autoSpaceDE w:val="0"/>
        <w:autoSpaceDN w:val="0"/>
        <w:bidi w:val="0"/>
        <w:adjustRightInd/>
        <w:snapToGrid/>
        <w:spacing w:before="0" w:after="0" w:line="276" w:lineRule="auto"/>
        <w:ind w:left="0" w:right="0" w:hanging="26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Tác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phẩm</w:t>
      </w:r>
    </w:p>
    <w:p>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both"/>
        <w:textAlignment w:val="auto"/>
        <w:rPr>
          <w:rFonts w:hint="default" w:ascii="Times New Roman" w:hAnsi="Times New Roman" w:cs="Times New Roman"/>
          <w:sz w:val="28"/>
          <w:szCs w:val="28"/>
        </w:rPr>
      </w:pPr>
      <w:r>
        <w:rPr>
          <w:rFonts w:hint="default" w:ascii="Times New Roman" w:hAnsi="Times New Roman" w:cs="Times New Roman"/>
          <w:b/>
          <w:i/>
          <w:sz w:val="28"/>
          <w:szCs w:val="28"/>
        </w:rPr>
        <w:t xml:space="preserve">“Chí Phèo” </w:t>
      </w:r>
      <w:r>
        <w:rPr>
          <w:rFonts w:hint="default" w:ascii="Times New Roman" w:hAnsi="Times New Roman" w:cs="Times New Roman"/>
          <w:sz w:val="28"/>
          <w:szCs w:val="28"/>
        </w:rPr>
        <w:t xml:space="preserve">(1941) là một </w:t>
      </w:r>
      <w:r>
        <w:rPr>
          <w:rFonts w:hint="default" w:ascii="Times New Roman" w:hAnsi="Times New Roman" w:cs="Times New Roman"/>
          <w:b/>
          <w:sz w:val="28"/>
          <w:szCs w:val="28"/>
        </w:rPr>
        <w:t xml:space="preserve">truyện ngắn </w:t>
      </w:r>
      <w:r>
        <w:rPr>
          <w:rFonts w:hint="default" w:ascii="Times New Roman" w:hAnsi="Times New Roman" w:cs="Times New Roman"/>
          <w:sz w:val="28"/>
          <w:szCs w:val="28"/>
        </w:rPr>
        <w:t xml:space="preserve">đặc sắc của nhà văn Nam Cao viết về </w:t>
      </w:r>
      <w:r>
        <w:rPr>
          <w:rFonts w:hint="default" w:ascii="Times New Roman" w:hAnsi="Times New Roman" w:cs="Times New Roman"/>
          <w:b/>
          <w:sz w:val="28"/>
          <w:szCs w:val="28"/>
        </w:rPr>
        <w:t>đề tài nông dân trước Cách mạng</w:t>
      </w:r>
      <w:r>
        <w:rPr>
          <w:rFonts w:hint="default" w:ascii="Times New Roman" w:hAnsi="Times New Roman" w:cs="Times New Roman"/>
          <w:sz w:val="28"/>
          <w:szCs w:val="28"/>
        </w:rPr>
        <w:t xml:space="preserve">. Là một truyện ngắn đã đưa Nam Cao lên vị trí hàng đầu trong lớp các nhà văn </w:t>
      </w:r>
      <w:r>
        <w:rPr>
          <w:rFonts w:hint="default" w:ascii="Times New Roman" w:hAnsi="Times New Roman" w:cs="Times New Roman"/>
          <w:b/>
          <w:sz w:val="28"/>
          <w:szCs w:val="28"/>
        </w:rPr>
        <w:t xml:space="preserve">hiện thực phê phán </w:t>
      </w:r>
      <w:r>
        <w:rPr>
          <w:rFonts w:hint="default" w:ascii="Times New Roman" w:hAnsi="Times New Roman" w:cs="Times New Roman"/>
          <w:sz w:val="28"/>
          <w:szCs w:val="28"/>
        </w:rPr>
        <w:t>1930-1945</w:t>
      </w:r>
    </w:p>
    <w:p>
      <w:pPr>
        <w:pStyle w:val="2"/>
        <w:keepNext w:val="0"/>
        <w:keepLines w:val="0"/>
        <w:pageBreakBefore w:val="0"/>
        <w:widowControl w:val="0"/>
        <w:kinsoku/>
        <w:wordWrap/>
        <w:overflowPunct/>
        <w:topLinePunct w:val="0"/>
        <w:autoSpaceDE w:val="0"/>
        <w:autoSpaceDN w:val="0"/>
        <w:bidi w:val="0"/>
        <w:adjustRightInd/>
        <w:snapToGrid/>
        <w:spacing w:before="0" w:line="276" w:lineRule="auto"/>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Ý nghĩa nhan đề:</w:t>
      </w:r>
    </w:p>
    <w:p>
      <w:pPr>
        <w:pStyle w:val="3"/>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720"/>
        <w:jc w:val="both"/>
        <w:textAlignment w:val="auto"/>
        <w:rPr>
          <w:rFonts w:hint="default" w:ascii="Times New Roman" w:hAnsi="Times New Roman" w:cs="Times New Roman"/>
          <w:sz w:val="28"/>
          <w:szCs w:val="28"/>
        </w:rPr>
      </w:pPr>
      <w:r>
        <w:rPr>
          <w:rFonts w:hint="default" w:ascii="Times New Roman" w:hAnsi="Times New Roman" w:cs="Times New Roman"/>
          <w:i/>
          <w:sz w:val="28"/>
          <w:szCs w:val="28"/>
        </w:rPr>
        <w:t>+“Cái lò gạch cũ”</w:t>
      </w:r>
      <w:r>
        <w:rPr>
          <w:rFonts w:hint="default" w:ascii="Times New Roman" w:hAnsi="Times New Roman" w:cs="Times New Roman"/>
          <w:sz w:val="28"/>
          <w:szCs w:val="28"/>
        </w:rPr>
        <w:t>: gợi cái kết đầu – cuối tương ứng, thể hiện sự bế tắc, dự báothể hiện cái nhìn bi quan, bế tắc, tuyệt vọng.</w:t>
      </w:r>
    </w:p>
    <w:p>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“Đôi lứa xứng đôi”</w:t>
      </w:r>
      <w:r>
        <w:rPr>
          <w:rFonts w:hint="default" w:ascii="Times New Roman" w:hAnsi="Times New Roman" w:cs="Times New Roman"/>
          <w:sz w:val="28"/>
          <w:szCs w:val="28"/>
        </w:rPr>
        <w:t>: bước ngoặt của truyện</w:t>
      </w:r>
    </w:p>
    <w:p>
      <w:pPr>
        <w:pStyle w:val="3"/>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“Chí Phèo”</w:t>
      </w:r>
      <w:r>
        <w:rPr>
          <w:rFonts w:hint="default" w:ascii="Times New Roman" w:hAnsi="Times New Roman" w:cs="Times New Roman"/>
          <w:sz w:val="28"/>
          <w:szCs w:val="28"/>
        </w:rPr>
        <w:t>: thể hiện sâu sắc nội dung của tác phẩm, gợi về số phận con người có những cay đắng, chua xót, mỉa mai, thể hiện giá trị hiện thực và giá trị nhân đạo của tác phẩm</w:t>
      </w:r>
    </w:p>
    <w:p>
      <w:pPr>
        <w:pStyle w:val="3"/>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720"/>
        <w:jc w:val="both"/>
        <w:textAlignment w:val="auto"/>
        <w:rPr>
          <w:rFonts w:hint="default" w:ascii="Times New Roman" w:hAnsi="Times New Roman" w:cs="Times New Roman"/>
          <w:sz w:val="28"/>
          <w:szCs w:val="28"/>
        </w:rPr>
      </w:pPr>
    </w:p>
    <w:p>
      <w:pPr>
        <w:pStyle w:val="3"/>
        <w:keepNext w:val="0"/>
        <w:keepLines w:val="0"/>
        <w:pageBreakBefore w:val="0"/>
        <w:widowControl w:val="0"/>
        <w:kinsoku/>
        <w:wordWrap/>
        <w:overflowPunct/>
        <w:topLinePunct w:val="0"/>
        <w:autoSpaceDE w:val="0"/>
        <w:autoSpaceDN w:val="0"/>
        <w:bidi w:val="0"/>
        <w:adjustRightInd/>
        <w:snapToGrid/>
        <w:spacing w:before="0" w:line="276" w:lineRule="auto"/>
        <w:ind w:left="0" w:leftChars="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 xml:space="preserve">Chủ đề: </w:t>
      </w:r>
      <w:r>
        <w:rPr>
          <w:rFonts w:hint="default" w:ascii="Times New Roman" w:hAnsi="Times New Roman" w:cs="Times New Roman"/>
          <w:sz w:val="28"/>
          <w:szCs w:val="28"/>
        </w:rPr>
        <w:t xml:space="preserve">qua số phận bị thảm của nhân vật Chí Phèo, Nam Cao đã </w:t>
      </w:r>
      <w:r>
        <w:rPr>
          <w:rFonts w:hint="default" w:ascii="Times New Roman" w:hAnsi="Times New Roman" w:cs="Times New Roman"/>
          <w:b/>
          <w:sz w:val="28"/>
          <w:szCs w:val="28"/>
          <w:u w:val="thick"/>
        </w:rPr>
        <w:t>lên án</w:t>
      </w:r>
      <w:r>
        <w:rPr>
          <w:rFonts w:hint="default" w:ascii="Times New Roman" w:hAnsi="Times New Roman" w:cs="Times New Roman"/>
          <w:b/>
          <w:sz w:val="28"/>
          <w:szCs w:val="28"/>
        </w:rPr>
        <w:t xml:space="preserve"> </w:t>
      </w:r>
      <w:r>
        <w:rPr>
          <w:rFonts w:hint="default" w:ascii="Times New Roman" w:hAnsi="Times New Roman" w:cs="Times New Roman"/>
          <w:sz w:val="28"/>
          <w:szCs w:val="28"/>
        </w:rPr>
        <w:t xml:space="preserve">sâu sắc xã hội tàn bạo, chà đạp lên nhân phẩm của con người; </w:t>
      </w:r>
      <w:r>
        <w:rPr>
          <w:rFonts w:hint="default" w:ascii="Times New Roman" w:hAnsi="Times New Roman" w:cs="Times New Roman"/>
          <w:b/>
          <w:sz w:val="28"/>
          <w:szCs w:val="28"/>
          <w:u w:val="thick"/>
        </w:rPr>
        <w:t>vạch ra</w:t>
      </w:r>
      <w:r>
        <w:rPr>
          <w:rFonts w:hint="default" w:ascii="Times New Roman" w:hAnsi="Times New Roman" w:cs="Times New Roman"/>
          <w:b/>
          <w:sz w:val="28"/>
          <w:szCs w:val="28"/>
        </w:rPr>
        <w:t xml:space="preserve"> </w:t>
      </w:r>
      <w:r>
        <w:rPr>
          <w:rFonts w:hint="default" w:ascii="Times New Roman" w:hAnsi="Times New Roman" w:cs="Times New Roman"/>
          <w:sz w:val="28"/>
          <w:szCs w:val="28"/>
        </w:rPr>
        <w:t>mối mâu thuẫn gay gắt ở nông thôn đương thời và tình trạng tha hóa phổ biến trong xã hội vô nhân đạo đó. Đồng thời Nam Cao thể hiện</w:t>
      </w:r>
      <w:r>
        <w:rPr>
          <w:rFonts w:hint="default" w:ascii="Times New Roman" w:hAnsi="Times New Roman" w:cs="Times New Roman"/>
          <w:sz w:val="28"/>
          <w:szCs w:val="28"/>
          <w:u w:val="thick"/>
        </w:rPr>
        <w:t xml:space="preserve"> </w:t>
      </w:r>
      <w:r>
        <w:rPr>
          <w:rFonts w:hint="default" w:ascii="Times New Roman" w:hAnsi="Times New Roman" w:cs="Times New Roman"/>
          <w:b/>
          <w:sz w:val="28"/>
          <w:szCs w:val="28"/>
          <w:u w:val="thick"/>
        </w:rPr>
        <w:t>tình thương yêu sâu sắc và niềm tin</w:t>
      </w:r>
      <w:r>
        <w:rPr>
          <w:rFonts w:hint="default" w:ascii="Times New Roman" w:hAnsi="Times New Roman" w:cs="Times New Roman"/>
          <w:b/>
          <w:sz w:val="28"/>
          <w:szCs w:val="28"/>
        </w:rPr>
        <w:t xml:space="preserve"> </w:t>
      </w:r>
      <w:r>
        <w:rPr>
          <w:rFonts w:hint="default" w:ascii="Times New Roman" w:hAnsi="Times New Roman" w:cs="Times New Roman"/>
          <w:sz w:val="28"/>
          <w:szCs w:val="28"/>
        </w:rPr>
        <w:t>vào bản chất lương thiện của con người.</w:t>
      </w:r>
    </w:p>
    <w:p>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default" w:ascii="Times New Roman" w:hAnsi="Times New Roman" w:cs="Times New Roman"/>
          <w:sz w:val="28"/>
          <w:szCs w:val="28"/>
        </w:rPr>
      </w:pPr>
      <w:r>
        <w:rPr>
          <w:rFonts w:hint="default" w:ascii="Times New Roman" w:hAnsi="Times New Roman" w:cs="Times New Roman"/>
          <w:b/>
          <w:sz w:val="28"/>
          <w:szCs w:val="28"/>
        </w:rPr>
        <w:t xml:space="preserve">Miêu tả 2 mảng đời </w:t>
      </w:r>
      <w:r>
        <w:rPr>
          <w:rFonts w:hint="default" w:ascii="Times New Roman" w:hAnsi="Times New Roman" w:cs="Times New Roman"/>
          <w:sz w:val="28"/>
          <w:szCs w:val="28"/>
        </w:rPr>
        <w:t>khác nhau của Chí:</w:t>
      </w:r>
    </w:p>
    <w:p>
      <w:pPr>
        <w:pStyle w:val="3"/>
        <w:keepNext w:val="0"/>
        <w:keepLines w:val="0"/>
        <w:pageBreakBefore w:val="0"/>
        <w:widowControl w:val="0"/>
        <w:kinsoku/>
        <w:wordWrap/>
        <w:overflowPunct/>
        <w:topLinePunct w:val="0"/>
        <w:autoSpaceDE w:val="0"/>
        <w:autoSpaceDN w:val="0"/>
        <w:bidi w:val="0"/>
        <w:adjustRightInd/>
        <w:snapToGrid/>
        <w:spacing w:before="0" w:line="276" w:lineRule="auto"/>
        <w:ind w:left="0" w:right="0"/>
        <w:textAlignment w:val="auto"/>
        <w:rPr>
          <w:rFonts w:hint="default" w:ascii="Times New Roman" w:hAnsi="Times New Roman" w:cs="Times New Roman"/>
          <w:sz w:val="28"/>
          <w:szCs w:val="28"/>
        </w:rPr>
      </w:pPr>
      <w:r>
        <w:rPr>
          <w:rFonts w:hint="default" w:ascii="Times New Roman" w:hAnsi="Times New Roman" w:cs="Times New Roman"/>
          <w:sz w:val="28"/>
          <w:szCs w:val="28"/>
        </w:rPr>
        <w:t>+Là 1 thanh niên hiền lành, tự trọng, sống lương thiện tuy nghèo khó.</w:t>
      </w:r>
    </w:p>
    <w:p>
      <w:pPr>
        <w:pStyle w:val="3"/>
        <w:keepNext w:val="0"/>
        <w:keepLines w:val="0"/>
        <w:pageBreakBefore w:val="0"/>
        <w:widowControl w:val="0"/>
        <w:kinsoku/>
        <w:wordWrap/>
        <w:overflowPunct/>
        <w:topLinePunct w:val="0"/>
        <w:autoSpaceDE w:val="0"/>
        <w:autoSpaceDN w:val="0"/>
        <w:bidi w:val="0"/>
        <w:adjustRightInd/>
        <w:snapToGrid/>
        <w:spacing w:before="0" w:line="276" w:lineRule="auto"/>
        <w:ind w:left="0" w:right="0"/>
        <w:textAlignment w:val="auto"/>
        <w:rPr>
          <w:rFonts w:hint="default" w:ascii="Times New Roman" w:hAnsi="Times New Roman" w:cs="Times New Roman"/>
          <w:sz w:val="28"/>
          <w:szCs w:val="28"/>
        </w:rPr>
      </w:pPr>
      <w:r>
        <w:rPr>
          <w:rFonts w:hint="default" w:ascii="Times New Roman" w:hAnsi="Times New Roman" w:cs="Times New Roman"/>
          <w:sz w:val="28"/>
          <w:szCs w:val="28"/>
        </w:rPr>
        <w:t>+Là 1 tên côn đồ cuồng bạo và liều lĩnh.</w:t>
      </w:r>
    </w:p>
    <w:p>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default" w:ascii="Times New Roman" w:hAnsi="Times New Roman" w:cs="Times New Roman"/>
          <w:sz w:val="28"/>
          <w:szCs w:val="28"/>
        </w:rPr>
      </w:pPr>
      <w:r>
        <w:rPr>
          <w:rFonts w:hint="default" w:ascii="Times New Roman" w:hAnsi="Times New Roman" w:cs="Times New Roman"/>
          <w:b/>
          <w:sz w:val="28"/>
          <w:szCs w:val="28"/>
        </w:rPr>
        <w:t xml:space="preserve">Cốt truyện </w:t>
      </w:r>
      <w:r>
        <w:rPr>
          <w:rFonts w:hint="default" w:ascii="Times New Roman" w:hAnsi="Times New Roman" w:cs="Times New Roman"/>
          <w:sz w:val="28"/>
          <w:szCs w:val="28"/>
        </w:rPr>
        <w:t>được tổ chức dựa trên 2 mối quan hệ chính</w:t>
      </w:r>
    </w:p>
    <w:p>
      <w:pPr>
        <w:pStyle w:val="3"/>
        <w:keepNext w:val="0"/>
        <w:keepLines w:val="0"/>
        <w:pageBreakBefore w:val="0"/>
        <w:widowControl w:val="0"/>
        <w:kinsoku/>
        <w:wordWrap/>
        <w:overflowPunct/>
        <w:topLinePunct w:val="0"/>
        <w:autoSpaceDE w:val="0"/>
        <w:autoSpaceDN w:val="0"/>
        <w:bidi w:val="0"/>
        <w:adjustRightInd/>
        <w:snapToGrid/>
        <w:spacing w:before="0" w:line="276" w:lineRule="auto"/>
        <w:ind w:left="0" w:right="0"/>
        <w:textAlignment w:val="auto"/>
        <w:rPr>
          <w:rFonts w:hint="default" w:ascii="Times New Roman" w:hAnsi="Times New Roman" w:cs="Times New Roman"/>
          <w:sz w:val="28"/>
          <w:szCs w:val="28"/>
        </w:rPr>
      </w:pPr>
      <w:r>
        <w:rPr>
          <w:rFonts w:hint="default" w:ascii="Times New Roman" w:hAnsi="Times New Roman" w:cs="Times New Roman"/>
          <w:sz w:val="28"/>
          <w:szCs w:val="28"/>
        </w:rPr>
        <w:t>+ Quan hệ Chí Phèo – Bá Kiến, gắn liền với sự hủy diệt linh hồn của Chí</w:t>
      </w:r>
    </w:p>
    <w:p>
      <w:pPr>
        <w:pStyle w:val="3"/>
        <w:keepNext w:val="0"/>
        <w:keepLines w:val="0"/>
        <w:pageBreakBefore w:val="0"/>
        <w:widowControl w:val="0"/>
        <w:kinsoku/>
        <w:wordWrap/>
        <w:overflowPunct/>
        <w:topLinePunct w:val="0"/>
        <w:autoSpaceDE w:val="0"/>
        <w:autoSpaceDN w:val="0"/>
        <w:bidi w:val="0"/>
        <w:adjustRightInd/>
        <w:snapToGrid/>
        <w:spacing w:before="0" w:line="276" w:lineRule="auto"/>
        <w:ind w:left="0" w:right="0"/>
        <w:textAlignment w:val="auto"/>
        <w:rPr>
          <w:rFonts w:hint="default" w:ascii="Times New Roman" w:hAnsi="Times New Roman" w:cs="Times New Roman"/>
          <w:sz w:val="28"/>
          <w:szCs w:val="28"/>
        </w:rPr>
      </w:pPr>
      <w:r>
        <w:rPr>
          <w:rFonts w:hint="default" w:ascii="Times New Roman" w:hAnsi="Times New Roman" w:cs="Times New Roman"/>
          <w:sz w:val="28"/>
          <w:szCs w:val="28"/>
        </w:rPr>
        <w:t>+ Quan hệ hệ Chí Phèo – Thị Nở gắn liền với sự thức tỉnh linh hồn của Chí</w:t>
      </w:r>
    </w:p>
    <w:p>
      <w:pPr>
        <w:pStyle w:val="2"/>
        <w:keepNext w:val="0"/>
        <w:keepLines w:val="0"/>
        <w:pageBreakBefore w:val="0"/>
        <w:widowControl w:val="0"/>
        <w:numPr>
          <w:ilvl w:val="0"/>
          <w:numId w:val="1"/>
        </w:numPr>
        <w:tabs>
          <w:tab w:val="left" w:pos="445"/>
        </w:tabs>
        <w:kinsoku/>
        <w:wordWrap/>
        <w:overflowPunct/>
        <w:topLinePunct w:val="0"/>
        <w:autoSpaceDE w:val="0"/>
        <w:autoSpaceDN w:val="0"/>
        <w:bidi w:val="0"/>
        <w:adjustRightInd/>
        <w:snapToGrid/>
        <w:spacing w:before="0" w:after="0" w:line="276" w:lineRule="auto"/>
        <w:ind w:left="0" w:leftChars="0" w:right="0" w:rightChars="0" w:hanging="232" w:firstLine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Tóm tắt tác</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phẩm</w:t>
      </w:r>
    </w:p>
    <w:p>
      <w:pPr>
        <w:pStyle w:val="3"/>
        <w:keepNext w:val="0"/>
        <w:keepLines w:val="0"/>
        <w:pageBreakBefore w:val="0"/>
        <w:widowControl w:val="0"/>
        <w:kinsoku/>
        <w:wordWrap/>
        <w:overflowPunct/>
        <w:topLinePunct w:val="0"/>
        <w:autoSpaceDE w:val="0"/>
        <w:autoSpaceDN w:val="0"/>
        <w:bidi w:val="0"/>
        <w:adjustRightInd/>
        <w:snapToGrid/>
        <w:spacing w:before="0" w:line="276" w:lineRule="auto"/>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Truyện kể về cuộc đời Chí Phèo, một đứa trẻ bị bỏ rơi, vô thừa nhận, Chí Phèo được người làng nhận về nuôi, đến năm 20 tuổi làm canh điền cho Bá Kiến. Vì ghen tuông, Bá Kiến đẩy Chí Phèo vào tù. Sau 7, 8 năm ra tù trở về, từ một người hiền lành, lương thiện, Chí Phèo đã trở thành con quỷ dữ của làng Vũ Đại, trở thành tay sai cho Bá Kiến, gây bao tội ác cho dân làng. Sau đó, CP gặp Thị Nở, dần dần bản chất lương thiện trong Chí trỗi dậy. CP mong muốn Thị Nở giúp mình trở lại cuộc sống bình thường, nhưng không được vì bị Thị Nở cự tuyệt.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Quá đau đớn,</w:t>
      </w:r>
      <w:r>
        <w:rPr>
          <w:rFonts w:hint="default" w:cs="Times New Roman"/>
          <w:sz w:val="28"/>
          <w:szCs w:val="28"/>
          <w:lang w:val="en-US"/>
        </w:rPr>
        <w:t xml:space="preserve"> </w:t>
      </w:r>
      <w:r>
        <w:rPr>
          <w:rFonts w:hint="default" w:ascii="Times New Roman" w:hAnsi="Times New Roman" w:cs="Times New Roman"/>
          <w:sz w:val="28"/>
          <w:szCs w:val="28"/>
        </w:rPr>
        <w:t>uất ức, CP uống rượu cầm dao đến nhà BK, đâm chết BK và tự kết liễu đời mình.</w:t>
      </w:r>
    </w:p>
    <w:p>
      <w:pPr>
        <w:pStyle w:val="3"/>
        <w:keepNext w:val="0"/>
        <w:keepLines w:val="0"/>
        <w:pageBreakBefore w:val="0"/>
        <w:widowControl w:val="0"/>
        <w:kinsoku/>
        <w:wordWrap/>
        <w:overflowPunct/>
        <w:topLinePunct w:val="0"/>
        <w:autoSpaceDE w:val="0"/>
        <w:autoSpaceDN w:val="0"/>
        <w:bidi w:val="0"/>
        <w:adjustRightInd/>
        <w:snapToGrid/>
        <w:spacing w:before="0" w:line="276" w:lineRule="auto"/>
        <w:ind w:left="0" w:right="0"/>
        <w:jc w:val="both"/>
        <w:textAlignment w:val="auto"/>
        <w:rPr>
          <w:rFonts w:hint="default" w:ascii="Times New Roman" w:hAnsi="Times New Roman" w:cs="Times New Roman"/>
          <w:sz w:val="28"/>
          <w:szCs w:val="28"/>
        </w:rPr>
      </w:pPr>
    </w:p>
    <w:p>
      <w:pPr>
        <w:pStyle w:val="2"/>
        <w:keepNext w:val="0"/>
        <w:keepLines w:val="0"/>
        <w:pageBreakBefore w:val="0"/>
        <w:widowControl w:val="0"/>
        <w:kinsoku/>
        <w:wordWrap/>
        <w:overflowPunct/>
        <w:topLinePunct w:val="0"/>
        <w:autoSpaceDE w:val="0"/>
        <w:autoSpaceDN w:val="0"/>
        <w:bidi w:val="0"/>
        <w:adjustRightInd/>
        <w:snapToGrid/>
        <w:spacing w:before="0" w:line="276" w:lineRule="auto"/>
        <w:ind w:left="0" w:right="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HÌNH TƯỢNG NHÂN VẬT CHÍ PHÈO</w:t>
      </w:r>
    </w:p>
    <w:p>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both"/>
        <w:textAlignment w:val="auto"/>
        <w:rPr>
          <w:rFonts w:hint="default" w:ascii="Times New Roman" w:hAnsi="Times New Roman" w:cs="Times New Roman"/>
          <w:sz w:val="28"/>
          <w:szCs w:val="28"/>
        </w:rPr>
      </w:pPr>
      <w:r>
        <w:rPr>
          <w:rFonts w:hint="default" w:ascii="Times New Roman" w:hAnsi="Times New Roman" w:cs="Times New Roman"/>
          <w:i/>
          <w:sz w:val="28"/>
          <w:szCs w:val="28"/>
        </w:rPr>
        <w:t>“Ngất ngưởng bước ra từ những trang sách của Nam Cao, thì người ta liền nhận ra rằng đây mới là hiện thân đầy đủ những gi gọi là khốn khổ, tủi nhục nhất của người dân cày... Chí Phèo phải bán cả diện mạo và linh hồn của mình để trở thành con quỷ dữ”</w:t>
      </w:r>
      <w:r>
        <w:rPr>
          <w:rFonts w:hint="default" w:ascii="Times New Roman" w:hAnsi="Times New Roman" w:cs="Times New Roman"/>
          <w:sz w:val="28"/>
          <w:szCs w:val="28"/>
        </w:rPr>
        <w:t>(Nguyễn Đăng Mạnh)</w:t>
      </w:r>
    </w:p>
    <w:p>
      <w:pPr>
        <w:pStyle w:val="3"/>
        <w:keepNext w:val="0"/>
        <w:keepLines w:val="0"/>
        <w:pageBreakBefore w:val="0"/>
        <w:widowControl w:val="0"/>
        <w:kinsoku/>
        <w:wordWrap/>
        <w:overflowPunct/>
        <w:topLinePunct w:val="0"/>
        <w:autoSpaceDE w:val="0"/>
        <w:autoSpaceDN w:val="0"/>
        <w:bidi w:val="0"/>
        <w:adjustRightInd/>
        <w:snapToGrid/>
        <w:spacing w:before="0" w:line="276" w:lineRule="auto"/>
        <w:ind w:left="0" w:right="0"/>
        <w:textAlignment w:val="auto"/>
        <w:rPr>
          <w:rFonts w:hint="default" w:ascii="Times New Roman" w:hAnsi="Times New Roman" w:cs="Times New Roman"/>
          <w:sz w:val="28"/>
          <w:szCs w:val="28"/>
        </w:rPr>
      </w:pPr>
      <w:r>
        <w:rPr>
          <w:rFonts w:hint="default" w:ascii="Times New Roman" w:hAnsi="Times New Roman" w:cs="Times New Roman"/>
          <w:sz w:val="28"/>
          <w:szCs w:val="28"/>
        </w:rPr>
        <w:t>Nhân vật của Nam Cao hầu hết là không thể tự quyết định được cách sống của mình.</w:t>
      </w:r>
    </w:p>
    <w:p>
      <w:pPr>
        <w:pStyle w:val="3"/>
        <w:keepNext w:val="0"/>
        <w:keepLines w:val="0"/>
        <w:pageBreakBefore w:val="0"/>
        <w:widowControl w:val="0"/>
        <w:kinsoku/>
        <w:wordWrap/>
        <w:overflowPunct/>
        <w:topLinePunct w:val="0"/>
        <w:autoSpaceDE w:val="0"/>
        <w:autoSpaceDN w:val="0"/>
        <w:bidi w:val="0"/>
        <w:adjustRightInd/>
        <w:snapToGrid/>
        <w:spacing w:before="0" w:line="276" w:lineRule="auto"/>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Các nhân vật của Nam Cao thường phải đứng giữa các lằn ranh, giữa nhiều lưỡng lự, như Chí Phèo chết đi để mong được tỉnh</w:t>
      </w:r>
    </w:p>
    <w:p>
      <w:pPr>
        <w:pStyle w:val="2"/>
        <w:keepNext w:val="0"/>
        <w:keepLines w:val="0"/>
        <w:pageBreakBefore w:val="0"/>
        <w:widowControl w:val="0"/>
        <w:numPr>
          <w:ilvl w:val="0"/>
          <w:numId w:val="3"/>
        </w:numPr>
        <w:tabs>
          <w:tab w:val="left" w:pos="344"/>
        </w:tabs>
        <w:kinsoku/>
        <w:wordWrap/>
        <w:overflowPunct/>
        <w:topLinePunct w:val="0"/>
        <w:autoSpaceDE w:val="0"/>
        <w:autoSpaceDN w:val="0"/>
        <w:bidi w:val="0"/>
        <w:adjustRightInd/>
        <w:snapToGrid/>
        <w:spacing w:before="0" w:after="0" w:line="276" w:lineRule="auto"/>
        <w:ind w:left="0" w:right="0" w:hanging="232"/>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Chí phèo trước lúc vào</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tù</w:t>
      </w:r>
    </w:p>
    <w:p>
      <w:pPr>
        <w:pStyle w:val="7"/>
        <w:keepNext w:val="0"/>
        <w:keepLines w:val="0"/>
        <w:pageBreakBefore w:val="0"/>
        <w:widowControl w:val="0"/>
        <w:numPr>
          <w:ilvl w:val="0"/>
          <w:numId w:val="2"/>
        </w:numPr>
        <w:tabs>
          <w:tab w:val="left" w:pos="315"/>
        </w:tabs>
        <w:kinsoku/>
        <w:wordWrap/>
        <w:overflowPunct/>
        <w:topLinePunct w:val="0"/>
        <w:autoSpaceDE w:val="0"/>
        <w:autoSpaceDN w:val="0"/>
        <w:bidi w:val="0"/>
        <w:adjustRightInd/>
        <w:snapToGrid/>
        <w:spacing w:before="0" w:after="0" w:line="276" w:lineRule="auto"/>
        <w:ind w:left="0" w:right="0" w:firstLine="0"/>
        <w:jc w:val="both"/>
        <w:textAlignment w:val="auto"/>
        <w:rPr>
          <w:rFonts w:hint="default" w:ascii="Times New Roman" w:hAnsi="Times New Roman" w:cs="Times New Roman"/>
          <w:i/>
          <w:sz w:val="28"/>
          <w:szCs w:val="28"/>
        </w:rPr>
      </w:pPr>
      <w:r>
        <w:rPr>
          <w:rFonts w:hint="default" w:ascii="Times New Roman" w:hAnsi="Times New Roman" w:cs="Times New Roman"/>
          <w:sz w:val="28"/>
          <w:szCs w:val="28"/>
        </w:rPr>
        <w:t xml:space="preserve">Xuất thân </w:t>
      </w:r>
      <w:r>
        <w:rPr>
          <w:rFonts w:hint="default" w:ascii="Times New Roman" w:hAnsi="Times New Roman" w:cs="Times New Roman"/>
          <w:i/>
          <w:sz w:val="28"/>
          <w:szCs w:val="28"/>
        </w:rPr>
        <w:t xml:space="preserve">“trần truồng và xám ngắt trong một cái váy đụp để bên cạnh lò gạch bỏ không”, </w:t>
      </w:r>
      <w:r>
        <w:rPr>
          <w:rFonts w:hint="default" w:ascii="Times New Roman" w:hAnsi="Times New Roman" w:cs="Times New Roman"/>
          <w:sz w:val="28"/>
          <w:szCs w:val="28"/>
        </w:rPr>
        <w:t xml:space="preserve">lớn lên trong cảnh bơ vơ, không cha mẹ, không họ hàng thân thích, </w:t>
      </w:r>
      <w:r>
        <w:rPr>
          <w:rFonts w:hint="default" w:ascii="Times New Roman" w:hAnsi="Times New Roman" w:cs="Times New Roman"/>
          <w:i/>
          <w:sz w:val="28"/>
          <w:szCs w:val="28"/>
        </w:rPr>
        <w:t>“hết đi ở cho nhà này lại đi ở cho nhà</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nọ”</w:t>
      </w:r>
    </w:p>
    <w:p>
      <w:pPr>
        <w:pStyle w:val="7"/>
        <w:keepNext w:val="0"/>
        <w:keepLines w:val="0"/>
        <w:pageBreakBefore w:val="0"/>
        <w:widowControl w:val="0"/>
        <w:numPr>
          <w:ilvl w:val="0"/>
          <w:numId w:val="0"/>
        </w:numPr>
        <w:tabs>
          <w:tab w:val="left" w:pos="265"/>
        </w:tabs>
        <w:kinsoku/>
        <w:wordWrap/>
        <w:overflowPunct/>
        <w:topLinePunct w:val="0"/>
        <w:autoSpaceDE w:val="0"/>
        <w:autoSpaceDN w:val="0"/>
        <w:bidi w:val="0"/>
        <w:adjustRightInd/>
        <w:snapToGrid/>
        <w:spacing w:before="0" w:after="0" w:line="276" w:lineRule="auto"/>
        <w:ind w:right="0" w:rightChars="0"/>
        <w:jc w:val="both"/>
        <w:textAlignment w:val="auto"/>
        <w:rPr>
          <w:rFonts w:hint="default" w:ascii="Times New Roman" w:hAnsi="Times New Roman" w:cs="Times New Roman"/>
          <w:i/>
          <w:sz w:val="28"/>
          <w:szCs w:val="28"/>
        </w:rPr>
      </w:pPr>
      <w:r>
        <w:rPr>
          <w:rFonts w:hint="default" w:ascii="Times New Roman" w:hAnsi="Times New Roman" w:cs="Times New Roman"/>
          <w:sz w:val="28"/>
          <w:szCs w:val="28"/>
        </w:rPr>
        <w:t xml:space="preserve">Lớn lên Chí trở thành anh canh điền khỏe mạnh </w:t>
      </w:r>
      <w:r>
        <w:rPr>
          <w:rFonts w:hint="default" w:ascii="Times New Roman" w:hAnsi="Times New Roman" w:cs="Times New Roman"/>
          <w:i/>
          <w:sz w:val="28"/>
          <w:szCs w:val="28"/>
        </w:rPr>
        <w:t>“làm canh điền cho lí</w:t>
      </w:r>
      <w:r>
        <w:rPr>
          <w:rFonts w:hint="default" w:ascii="Times New Roman" w:hAnsi="Times New Roman" w:cs="Times New Roman"/>
          <w:i/>
          <w:spacing w:val="-40"/>
          <w:sz w:val="28"/>
          <w:szCs w:val="28"/>
        </w:rPr>
        <w:t xml:space="preserve"> </w:t>
      </w:r>
      <w:r>
        <w:rPr>
          <w:rFonts w:hint="default" w:ascii="Times New Roman" w:hAnsi="Times New Roman" w:cs="Times New Roman"/>
          <w:i/>
          <w:sz w:val="28"/>
          <w:szCs w:val="28"/>
        </w:rPr>
        <w:t>Kiến”</w:t>
      </w:r>
    </w:p>
    <w:p>
      <w:pPr>
        <w:pStyle w:val="7"/>
        <w:keepNext w:val="0"/>
        <w:keepLines w:val="0"/>
        <w:pageBreakBefore w:val="0"/>
        <w:widowControl w:val="0"/>
        <w:numPr>
          <w:ilvl w:val="0"/>
          <w:numId w:val="2"/>
        </w:numPr>
        <w:tabs>
          <w:tab w:val="left" w:pos="265"/>
        </w:tabs>
        <w:kinsoku/>
        <w:wordWrap/>
        <w:overflowPunct/>
        <w:topLinePunct w:val="0"/>
        <w:autoSpaceDE w:val="0"/>
        <w:autoSpaceDN w:val="0"/>
        <w:bidi w:val="0"/>
        <w:adjustRightInd/>
        <w:snapToGrid/>
        <w:spacing w:before="0" w:after="0" w:line="276" w:lineRule="auto"/>
        <w:ind w:left="0" w:right="0" w:hanging="153"/>
        <w:jc w:val="left"/>
        <w:textAlignment w:val="auto"/>
        <w:rPr>
          <w:rFonts w:hint="default" w:ascii="Times New Roman" w:hAnsi="Times New Roman" w:cs="Times New Roman"/>
          <w:i/>
          <w:sz w:val="28"/>
          <w:szCs w:val="28"/>
        </w:rPr>
      </w:pPr>
      <w:r>
        <w:rPr>
          <w:rFonts w:hint="default" w:ascii="Times New Roman" w:hAnsi="Times New Roman" w:cs="Times New Roman"/>
          <w:sz w:val="28"/>
          <w:szCs w:val="28"/>
        </w:rPr>
        <w:t xml:space="preserve">Ước mơ </w:t>
      </w:r>
      <w:r>
        <w:rPr>
          <w:rFonts w:hint="default" w:ascii="Times New Roman" w:hAnsi="Times New Roman" w:cs="Times New Roman"/>
          <w:i/>
          <w:sz w:val="28"/>
          <w:szCs w:val="28"/>
        </w:rPr>
        <w:t>“một gia đinh nho nhỏ, chồng cuốc mướn cày thuê, vợ dệt</w:t>
      </w:r>
      <w:r>
        <w:rPr>
          <w:rFonts w:hint="default" w:ascii="Times New Roman" w:hAnsi="Times New Roman" w:cs="Times New Roman"/>
          <w:i/>
          <w:spacing w:val="-5"/>
          <w:sz w:val="28"/>
          <w:szCs w:val="28"/>
        </w:rPr>
        <w:t xml:space="preserve"> </w:t>
      </w:r>
      <w:r>
        <w:rPr>
          <w:rFonts w:hint="default" w:ascii="Times New Roman" w:hAnsi="Times New Roman" w:cs="Times New Roman"/>
          <w:i/>
          <w:sz w:val="28"/>
          <w:szCs w:val="28"/>
        </w:rPr>
        <w:t>vải”</w:t>
      </w:r>
    </w:p>
    <w:p>
      <w:pPr>
        <w:pStyle w:val="7"/>
        <w:keepNext w:val="0"/>
        <w:keepLines w:val="0"/>
        <w:pageBreakBefore w:val="0"/>
        <w:widowControl w:val="0"/>
        <w:numPr>
          <w:ilvl w:val="0"/>
          <w:numId w:val="2"/>
        </w:numPr>
        <w:tabs>
          <w:tab w:val="left" w:pos="277"/>
        </w:tabs>
        <w:kinsoku/>
        <w:wordWrap/>
        <w:overflowPunct/>
        <w:topLinePunct w:val="0"/>
        <w:autoSpaceDE w:val="0"/>
        <w:autoSpaceDN w:val="0"/>
        <w:bidi w:val="0"/>
        <w:adjustRightInd/>
        <w:snapToGrid/>
        <w:spacing w:before="0" w:after="0" w:line="276" w:lineRule="auto"/>
        <w:ind w:left="0" w:right="0" w:firstLine="0"/>
        <w:jc w:val="both"/>
        <w:textAlignment w:val="auto"/>
        <w:rPr>
          <w:rFonts w:hint="default" w:ascii="Times New Roman" w:hAnsi="Times New Roman" w:cs="Times New Roman"/>
          <w:i/>
          <w:sz w:val="28"/>
          <w:szCs w:val="28"/>
        </w:rPr>
      </w:pPr>
      <w:r>
        <w:rPr>
          <w:rFonts w:hint="default" w:ascii="Times New Roman" w:hAnsi="Times New Roman" w:cs="Times New Roman"/>
          <w:sz w:val="28"/>
          <w:szCs w:val="28"/>
        </w:rPr>
        <w:t xml:space="preserve">Ý thức nhân phẩm: biết tự trọng </w:t>
      </w:r>
      <w:r>
        <w:rPr>
          <w:rFonts w:hint="default" w:ascii="Times New Roman" w:hAnsi="Times New Roman" w:cs="Times New Roman"/>
          <w:i/>
          <w:sz w:val="28"/>
          <w:szCs w:val="28"/>
        </w:rPr>
        <w:t xml:space="preserve">“hai mươi tuổi người ta không là đá, nhưng cũng không toàn là xác thịt. người ta không thích cái gì người ta khinh”, </w:t>
      </w:r>
      <w:r>
        <w:rPr>
          <w:rFonts w:hint="default" w:ascii="Times New Roman" w:hAnsi="Times New Roman" w:cs="Times New Roman"/>
          <w:sz w:val="28"/>
          <w:szCs w:val="28"/>
        </w:rPr>
        <w:t xml:space="preserve">biết phân biệt rõ tình yêu chân chính và thói dâm dục xấu xa </w:t>
      </w:r>
      <w:r>
        <w:rPr>
          <w:rFonts w:hint="default" w:ascii="Times New Roman" w:hAnsi="Times New Roman" w:cs="Times New Roman"/>
          <w:i/>
          <w:sz w:val="28"/>
          <w:szCs w:val="28"/>
        </w:rPr>
        <w:t>“bị một con đàn bà gọi đến bóp chân... hắn chỉ thấy nhục chứ yêu đương</w:t>
      </w:r>
      <w:r>
        <w:rPr>
          <w:rFonts w:hint="default" w:ascii="Times New Roman" w:hAnsi="Times New Roman" w:cs="Times New Roman"/>
          <w:i/>
          <w:spacing w:val="-3"/>
          <w:sz w:val="28"/>
          <w:szCs w:val="28"/>
        </w:rPr>
        <w:t xml:space="preserve"> </w:t>
      </w:r>
      <w:r>
        <w:rPr>
          <w:rFonts w:hint="default" w:ascii="Times New Roman" w:hAnsi="Times New Roman" w:cs="Times New Roman"/>
          <w:i/>
          <w:sz w:val="28"/>
          <w:szCs w:val="28"/>
        </w:rPr>
        <w:t>gì.”</w:t>
      </w:r>
    </w:p>
    <w:p>
      <w:pPr>
        <w:pStyle w:val="7"/>
        <w:keepNext w:val="0"/>
        <w:keepLines w:val="0"/>
        <w:pageBreakBefore w:val="0"/>
        <w:widowControl w:val="0"/>
        <w:numPr>
          <w:ilvl w:val="0"/>
          <w:numId w:val="2"/>
        </w:numPr>
        <w:tabs>
          <w:tab w:val="left" w:pos="279"/>
        </w:tabs>
        <w:kinsoku/>
        <w:wordWrap/>
        <w:overflowPunct/>
        <w:topLinePunct w:val="0"/>
        <w:autoSpaceDE w:val="0"/>
        <w:autoSpaceDN w:val="0"/>
        <w:bidi w:val="0"/>
        <w:adjustRightInd/>
        <w:snapToGrid/>
        <w:spacing w:before="0" w:after="0" w:line="276" w:lineRule="auto"/>
        <w:ind w:left="0" w:right="0"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Bị giải lên huyện rồi tống vào tù: Một cơn ghen vu vơ của Bá Kiến, một cơn ghen ti tiện đã đẩy Chí vào tù. Cái thế lực phong kiến cấu kết với nhà tù thực dân tước bỏ quyền tự do của Chí gần bảy - tám</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năm.</w:t>
      </w:r>
    </w:p>
    <w:p>
      <w:pPr>
        <w:pStyle w:val="7"/>
        <w:keepNext w:val="0"/>
        <w:keepLines w:val="0"/>
        <w:pageBreakBefore w:val="0"/>
        <w:widowControl w:val="0"/>
        <w:numPr>
          <w:ilvl w:val="0"/>
          <w:numId w:val="3"/>
        </w:numPr>
        <w:tabs>
          <w:tab w:val="left" w:pos="473"/>
        </w:tabs>
        <w:kinsoku/>
        <w:wordWrap/>
        <w:overflowPunct/>
        <w:topLinePunct w:val="0"/>
        <w:autoSpaceDE w:val="0"/>
        <w:autoSpaceDN w:val="0"/>
        <w:bidi w:val="0"/>
        <w:adjustRightInd/>
        <w:snapToGrid/>
        <w:spacing w:before="0" w:after="0" w:line="276" w:lineRule="auto"/>
        <w:ind w:left="0" w:right="0" w:firstLine="0"/>
        <w:jc w:val="left"/>
        <w:textAlignment w:val="auto"/>
        <w:rPr>
          <w:rFonts w:hint="default" w:ascii="Times New Roman" w:hAnsi="Times New Roman" w:cs="Times New Roman"/>
          <w:sz w:val="28"/>
          <w:szCs w:val="28"/>
        </w:rPr>
      </w:pPr>
      <w:r>
        <w:rPr>
          <w:rFonts w:hint="default" w:ascii="Times New Roman" w:hAnsi="Times New Roman" w:cs="Times New Roman"/>
          <w:b/>
          <w:sz w:val="28"/>
          <w:szCs w:val="28"/>
        </w:rPr>
        <w:t xml:space="preserve">Chí Phèo sau khi ra tù: </w:t>
      </w:r>
      <w:r>
        <w:rPr>
          <w:rFonts w:hint="default" w:ascii="Times New Roman" w:hAnsi="Times New Roman" w:cs="Times New Roman"/>
          <w:sz w:val="28"/>
          <w:szCs w:val="28"/>
        </w:rPr>
        <w:t xml:space="preserve">Nhà tù đã biến Chí thành con người khác. </w:t>
      </w:r>
      <w:r>
        <w:rPr>
          <w:rFonts w:hint="default" w:ascii="Times New Roman" w:hAnsi="Times New Roman" w:cs="Times New Roman"/>
          <w:i/>
          <w:sz w:val="28"/>
          <w:szCs w:val="28"/>
        </w:rPr>
        <w:t>“Hắn về lần này trông khác hẳn”</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val="0"/>
        <w:autoSpaceDN w:val="0"/>
        <w:bidi w:val="0"/>
        <w:adjustRightInd/>
        <w:snapToGrid/>
        <w:spacing w:before="0" w:after="0" w:line="276" w:lineRule="auto"/>
        <w:ind w:left="0" w:righ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Ngoại hình: </w:t>
      </w:r>
      <w:r>
        <w:rPr>
          <w:rFonts w:hint="default" w:ascii="Times New Roman" w:hAnsi="Times New Roman" w:cs="Times New Roman"/>
          <w:i/>
          <w:sz w:val="28"/>
          <w:szCs w:val="28"/>
        </w:rPr>
        <w:t xml:space="preserve">“Cái đầu thì trọc lốc, cái răng cạo trắng hớn, cái mặt thì đen mà rất câng câng, hai mát gườm gườm trông gớm chết. Hắn mặc quần nài đen với cái áo tây vàng. Cái ngực phanh, đầy những nét chạm trổ rồng phượng với một ông tướng cầm chuỳ, cả hai  cánh tay cũng thế. Trông gớm chết! ”. </w:t>
      </w:r>
      <w:r>
        <w:rPr>
          <w:rFonts w:hint="default" w:ascii="Times New Roman" w:hAnsi="Times New Roman" w:cs="Times New Roman"/>
          <w:sz w:val="28"/>
          <w:szCs w:val="28"/>
        </w:rPr>
        <w:t xml:space="preserve">Đó là hình dạng của kẻ côn đồ, hung hãn chỉ biết </w:t>
      </w:r>
      <w:r>
        <w:rPr>
          <w:rFonts w:hint="default" w:cs="Times New Roman"/>
          <w:sz w:val="28"/>
          <w:szCs w:val="28"/>
          <w:lang w:val="en-US"/>
        </w:rPr>
        <w:t>làm trò lưu manh.</w:t>
      </w:r>
    </w:p>
    <w:p>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both"/>
        <w:textAlignment w:val="auto"/>
        <w:rPr>
          <w:rFonts w:hint="default" w:ascii="Times New Roman" w:hAnsi="Times New Roman" w:cs="Times New Roman"/>
          <w:b/>
          <w:sz w:val="28"/>
          <w:szCs w:val="28"/>
        </w:rPr>
      </w:pPr>
      <w:r>
        <w:rPr>
          <w:rFonts w:hint="default" w:ascii="Times New Roman" w:hAnsi="Times New Roman" w:cs="Times New Roman"/>
          <w:sz w:val="28"/>
          <w:szCs w:val="28"/>
        </w:rPr>
        <w:t> BK và nhà tù thực dân đã hủy diệt nhân hình lẫn nhân tính của Chí, biến con người  lương thiện thành kẻ lưu manh, con quỷ dữ</w:t>
      </w:r>
      <w:r>
        <w:rPr>
          <w:rFonts w:hint="default" w:cs="Times New Roman"/>
          <w:sz w:val="28"/>
          <w:szCs w:val="28"/>
          <w:lang w:val="en-US"/>
        </w:rPr>
        <w:t xml:space="preserve"> =&gt; </w:t>
      </w:r>
      <w:r>
        <w:rPr>
          <w:rFonts w:hint="default" w:ascii="Times New Roman" w:hAnsi="Times New Roman" w:cs="Times New Roman"/>
          <w:b/>
          <w:sz w:val="28"/>
          <w:szCs w:val="28"/>
        </w:rPr>
        <w:t>Nam Cao luôn ý thức sự tác động của hoàn cảnh đến tính cách của con</w:t>
      </w:r>
      <w:r>
        <w:rPr>
          <w:rFonts w:hint="default" w:ascii="Times New Roman" w:hAnsi="Times New Roman" w:cs="Times New Roman"/>
          <w:b/>
          <w:spacing w:val="-5"/>
          <w:sz w:val="28"/>
          <w:szCs w:val="28"/>
        </w:rPr>
        <w:t xml:space="preserve"> </w:t>
      </w:r>
      <w:r>
        <w:rPr>
          <w:rFonts w:hint="default" w:ascii="Times New Roman" w:hAnsi="Times New Roman" w:cs="Times New Roman"/>
          <w:b/>
          <w:sz w:val="28"/>
          <w:szCs w:val="28"/>
        </w:rPr>
        <w:t>người</w:t>
      </w:r>
    </w:p>
    <w:p>
      <w:pPr>
        <w:pStyle w:val="3"/>
        <w:keepNext w:val="0"/>
        <w:keepLines w:val="0"/>
        <w:pageBreakBefore w:val="0"/>
        <w:widowControl w:val="0"/>
        <w:kinsoku/>
        <w:wordWrap/>
        <w:overflowPunct/>
        <w:topLinePunct w:val="0"/>
        <w:autoSpaceDE w:val="0"/>
        <w:autoSpaceDN w:val="0"/>
        <w:bidi w:val="0"/>
        <w:adjustRightInd/>
        <w:snapToGrid/>
        <w:spacing w:before="0" w:line="276" w:lineRule="auto"/>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Hình tượng nhận vật Chí Phèo</w:t>
      </w:r>
    </w:p>
    <w:p>
      <w:pPr>
        <w:pStyle w:val="7"/>
        <w:keepNext w:val="0"/>
        <w:keepLines w:val="0"/>
        <w:pageBreakBefore w:val="0"/>
        <w:widowControl w:val="0"/>
        <w:numPr>
          <w:ilvl w:val="1"/>
          <w:numId w:val="2"/>
        </w:numPr>
        <w:tabs>
          <w:tab w:val="left" w:pos="833"/>
          <w:tab w:val="left" w:pos="834"/>
        </w:tabs>
        <w:kinsoku/>
        <w:wordWrap/>
        <w:overflowPunct/>
        <w:topLinePunct w:val="0"/>
        <w:autoSpaceDE w:val="0"/>
        <w:autoSpaceDN w:val="0"/>
        <w:bidi w:val="0"/>
        <w:adjustRightInd/>
        <w:snapToGrid/>
        <w:spacing w:before="0" w:after="0" w:line="276" w:lineRule="auto"/>
        <w:ind w:left="0" w:right="0" w:hanging="361"/>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là hiện tượng có tính quy luật trong xã hội đương</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thời.</w:t>
      </w:r>
    </w:p>
    <w:p>
      <w:pPr>
        <w:pStyle w:val="7"/>
        <w:keepNext w:val="0"/>
        <w:keepLines w:val="0"/>
        <w:pageBreakBefore w:val="0"/>
        <w:widowControl w:val="0"/>
        <w:numPr>
          <w:ilvl w:val="0"/>
          <w:numId w:val="2"/>
        </w:numPr>
        <w:tabs>
          <w:tab w:val="left" w:pos="289"/>
        </w:tabs>
        <w:kinsoku/>
        <w:wordWrap/>
        <w:overflowPunct/>
        <w:topLinePunct w:val="0"/>
        <w:autoSpaceDE w:val="0"/>
        <w:autoSpaceDN w:val="0"/>
        <w:bidi w:val="0"/>
        <w:adjustRightInd/>
        <w:snapToGrid/>
        <w:spacing w:before="0" w:after="0" w:line="276" w:lineRule="auto"/>
        <w:ind w:left="0" w:right="0"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là sản phẩ</w:t>
      </w:r>
      <w:r>
        <w:rPr>
          <w:rFonts w:hint="default" w:cs="Times New Roman"/>
          <w:sz w:val="28"/>
          <w:szCs w:val="28"/>
          <w:lang w:val="en-US"/>
        </w:rPr>
        <w:t xml:space="preserve">m </w:t>
      </w:r>
      <w:r>
        <w:rPr>
          <w:rFonts w:hint="default" w:ascii="Times New Roman" w:hAnsi="Times New Roman" w:cs="Times New Roman"/>
          <w:sz w:val="28"/>
          <w:szCs w:val="28"/>
        </w:rPr>
        <w:t>đâm</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chém</w:t>
      </w:r>
    </w:p>
    <w:p>
      <w:pPr>
        <w:pStyle w:val="7"/>
        <w:keepNext w:val="0"/>
        <w:keepLines w:val="0"/>
        <w:pageBreakBefore w:val="0"/>
        <w:widowControl w:val="0"/>
        <w:numPr>
          <w:ilvl w:val="0"/>
          <w:numId w:val="2"/>
        </w:numPr>
        <w:tabs>
          <w:tab w:val="left" w:pos="270"/>
        </w:tabs>
        <w:kinsoku/>
        <w:wordWrap/>
        <w:overflowPunct/>
        <w:topLinePunct w:val="0"/>
        <w:autoSpaceDE w:val="0"/>
        <w:autoSpaceDN w:val="0"/>
        <w:bidi w:val="0"/>
        <w:adjustRightInd/>
        <w:snapToGrid/>
        <w:spacing w:before="0" w:after="0" w:line="276" w:lineRule="auto"/>
        <w:ind w:left="0" w:right="0" w:firstLine="0"/>
        <w:jc w:val="both"/>
        <w:textAlignment w:val="auto"/>
        <w:rPr>
          <w:rFonts w:hint="default" w:ascii="Times New Roman" w:hAnsi="Times New Roman" w:cs="Times New Roman"/>
          <w:i/>
          <w:sz w:val="28"/>
          <w:szCs w:val="28"/>
        </w:rPr>
      </w:pPr>
      <w:r>
        <w:rPr>
          <w:rFonts w:hint="default" w:ascii="Times New Roman" w:hAnsi="Times New Roman" w:cs="Times New Roman"/>
          <w:sz w:val="28"/>
          <w:szCs w:val="28"/>
        </w:rPr>
        <w:t xml:space="preserve">Chìm trong cơn say triền miên </w:t>
      </w:r>
      <w:r>
        <w:rPr>
          <w:rFonts w:hint="default" w:ascii="Times New Roman" w:hAnsi="Times New Roman" w:cs="Times New Roman"/>
          <w:i/>
          <w:sz w:val="28"/>
          <w:szCs w:val="28"/>
        </w:rPr>
        <w:t>“hắn về hôm trước, hôm sau đã thấy ngồi ở chợ uống rượu với thịt chó suốt từ xưa đến xế chiều. Rồi say khướt”, “hắn ăn trong lúc say, ngủ trong lúc say và đánh nhau trong cơn</w:t>
      </w:r>
      <w:r>
        <w:rPr>
          <w:rFonts w:hint="default" w:ascii="Times New Roman" w:hAnsi="Times New Roman" w:cs="Times New Roman"/>
          <w:i/>
          <w:spacing w:val="-4"/>
          <w:sz w:val="28"/>
          <w:szCs w:val="28"/>
        </w:rPr>
        <w:t xml:space="preserve"> </w:t>
      </w:r>
      <w:r>
        <w:rPr>
          <w:rFonts w:hint="default" w:ascii="Times New Roman" w:hAnsi="Times New Roman" w:cs="Times New Roman"/>
          <w:i/>
          <w:sz w:val="28"/>
          <w:szCs w:val="28"/>
        </w:rPr>
        <w:t>say”</w:t>
      </w:r>
    </w:p>
    <w:p>
      <w:pPr>
        <w:pStyle w:val="7"/>
        <w:keepNext w:val="0"/>
        <w:keepLines w:val="0"/>
        <w:pageBreakBefore w:val="0"/>
        <w:widowControl w:val="0"/>
        <w:numPr>
          <w:ilvl w:val="0"/>
          <w:numId w:val="2"/>
        </w:numPr>
        <w:tabs>
          <w:tab w:val="left" w:pos="265"/>
        </w:tabs>
        <w:kinsoku/>
        <w:wordWrap/>
        <w:overflowPunct/>
        <w:topLinePunct w:val="0"/>
        <w:autoSpaceDE w:val="0"/>
        <w:autoSpaceDN w:val="0"/>
        <w:bidi w:val="0"/>
        <w:adjustRightInd/>
        <w:snapToGrid/>
        <w:spacing w:before="0" w:after="0" w:line="276" w:lineRule="auto"/>
        <w:ind w:left="0" w:right="0" w:hanging="153"/>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Nhân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tính</w:t>
      </w:r>
    </w:p>
    <w:p>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Tiếng chửi: “</w:t>
      </w:r>
      <w:r>
        <w:rPr>
          <w:rFonts w:hint="default" w:ascii="Times New Roman" w:hAnsi="Times New Roman" w:cs="Times New Roman"/>
          <w:i/>
          <w:sz w:val="28"/>
          <w:szCs w:val="28"/>
        </w:rPr>
        <w:t xml:space="preserve">hắn vừa đi vừa chửi... Bắt đầu hắn chửi trời </w:t>
      </w:r>
      <w:r>
        <w:rPr>
          <w:rFonts w:hint="default" w:ascii="Times New Roman" w:hAnsi="Times New Roman" w:cs="Times New Roman"/>
          <w:sz w:val="28"/>
          <w:szCs w:val="28"/>
        </w:rPr>
        <w:t>(chửi đấng tối cao, con người mất đi lòng tin, tín ngưỡng)</w:t>
      </w:r>
      <w:r>
        <w:rPr>
          <w:rFonts w:hint="default" w:ascii="Times New Roman" w:hAnsi="Times New Roman" w:cs="Times New Roman"/>
          <w:i/>
          <w:sz w:val="28"/>
          <w:szCs w:val="28"/>
        </w:rPr>
        <w:t xml:space="preserve">... Rồi hắn chửi đời </w:t>
      </w:r>
      <w:r>
        <w:rPr>
          <w:rFonts w:hint="default" w:ascii="Times New Roman" w:hAnsi="Times New Roman" w:cs="Times New Roman"/>
          <w:sz w:val="28"/>
          <w:szCs w:val="28"/>
        </w:rPr>
        <w:t>(con người không còn ý thức được sự tồn tại của bản thân)</w:t>
      </w:r>
      <w:r>
        <w:rPr>
          <w:rFonts w:hint="default" w:ascii="Times New Roman" w:hAnsi="Times New Roman" w:cs="Times New Roman"/>
          <w:i/>
          <w:sz w:val="28"/>
          <w:szCs w:val="28"/>
        </w:rPr>
        <w:t xml:space="preserve">... Hắn chửi ngay tất cả làng Vũ Đại </w:t>
      </w:r>
      <w:r>
        <w:rPr>
          <w:rFonts w:hint="default" w:ascii="Times New Roman" w:hAnsi="Times New Roman" w:cs="Times New Roman"/>
          <w:sz w:val="28"/>
          <w:szCs w:val="28"/>
        </w:rPr>
        <w:t>(chửi cả xã hôi, tập thể thu nhỏ nơi đã cưu mang, nơi mà hắn đã tồn tại)</w:t>
      </w:r>
      <w:r>
        <w:rPr>
          <w:rFonts w:hint="default" w:ascii="Times New Roman" w:hAnsi="Times New Roman" w:cs="Times New Roman"/>
          <w:i/>
          <w:sz w:val="28"/>
          <w:szCs w:val="28"/>
        </w:rPr>
        <w:t xml:space="preserve">... hắn chửi cha đứa nào không chửi nhau với hắn </w:t>
      </w:r>
      <w:r>
        <w:rPr>
          <w:rFonts w:hint="default" w:ascii="Times New Roman" w:hAnsi="Times New Roman" w:cs="Times New Roman"/>
          <w:sz w:val="28"/>
          <w:szCs w:val="28"/>
        </w:rPr>
        <w:t>(bi phẫn, tâm trạng của con người cần sự phản hồi của đồng loại, uất hận, căm phẫn)</w:t>
      </w:r>
      <w:r>
        <w:rPr>
          <w:rFonts w:hint="default" w:ascii="Times New Roman" w:hAnsi="Times New Roman" w:cs="Times New Roman"/>
          <w:i/>
          <w:sz w:val="28"/>
          <w:szCs w:val="28"/>
        </w:rPr>
        <w:t xml:space="preserve">... hắn chửi cái đứa chết mẹ nào đã đẻ ra hắn </w:t>
      </w:r>
      <w:r>
        <w:rPr>
          <w:rFonts w:hint="default" w:ascii="Times New Roman" w:hAnsi="Times New Roman" w:cs="Times New Roman"/>
          <w:sz w:val="28"/>
          <w:szCs w:val="28"/>
        </w:rPr>
        <w:t xml:space="preserve">( chửi những người đã cho Chí hình hài, nguyên nhân khởi điểm đẩy CP vào tình cảnh thực tại) </w:t>
      </w:r>
      <w:r>
        <w:rPr>
          <w:rFonts w:hint="default" w:cs="Times New Roman"/>
          <w:sz w:val="28"/>
          <w:szCs w:val="28"/>
          <w:lang w:val="en-US"/>
        </w:rPr>
        <w:t xml:space="preserve">=&gt; </w:t>
      </w:r>
      <w:r>
        <w:rPr>
          <w:rFonts w:hint="default" w:ascii="Times New Roman" w:hAnsi="Times New Roman" w:cs="Times New Roman"/>
          <w:sz w:val="28"/>
          <w:szCs w:val="28"/>
        </w:rPr>
        <w:t xml:space="preserve">nghệ thuật tăng cấp nhờ những câu văn ngắn, nhịp văn gấp </w:t>
      </w:r>
      <w:r>
        <w:rPr>
          <w:rFonts w:hint="default" w:cs="Times New Roman"/>
          <w:sz w:val="28"/>
          <w:szCs w:val="28"/>
          <w:lang w:val="en-US"/>
        </w:rPr>
        <w:t xml:space="preserve">=&gt; </w:t>
      </w:r>
      <w:r>
        <w:rPr>
          <w:rFonts w:hint="default" w:ascii="Times New Roman" w:hAnsi="Times New Roman" w:cs="Times New Roman"/>
          <w:sz w:val="28"/>
          <w:szCs w:val="28"/>
        </w:rPr>
        <w:t>chứng kiến tận mắt sự quằn quại của Chí trong cơn đau bị cự tuyệt quyền làm</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người.</w:t>
      </w:r>
    </w:p>
    <w:p>
      <w:pPr>
        <w:pStyle w:val="3"/>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Thành tay sai đắc lực cho Bá Kiến, càng ngày càng hung hãn, ngang ngược  đánh mất đi nhân tính, đánh mất luôn cả tương lai vào </w:t>
      </w:r>
      <w:r>
        <w:rPr>
          <w:rFonts w:hint="default" w:ascii="Times New Roman" w:hAnsi="Times New Roman" w:cs="Times New Roman"/>
          <w:spacing w:val="2"/>
          <w:sz w:val="28"/>
          <w:szCs w:val="28"/>
        </w:rPr>
        <w:t xml:space="preserve">tay kẻ </w:t>
      </w:r>
      <w:r>
        <w:rPr>
          <w:rFonts w:hint="default" w:ascii="Times New Roman" w:hAnsi="Times New Roman" w:cs="Times New Roman"/>
          <w:sz w:val="28"/>
          <w:szCs w:val="28"/>
        </w:rPr>
        <w:t>thù, cáo già</w:t>
      </w:r>
      <w:r>
        <w:rPr>
          <w:rFonts w:hint="default" w:cs="Times New Roman"/>
          <w:sz w:val="28"/>
          <w:szCs w:val="28"/>
          <w:lang w:val="en-US"/>
        </w:rPr>
        <w:t xml:space="preserve"> </w:t>
      </w:r>
      <w:r>
        <w:rPr>
          <w:rFonts w:hint="default" w:ascii="Times New Roman" w:hAnsi="Times New Roman" w:cs="Times New Roman"/>
          <w:sz w:val="28"/>
          <w:szCs w:val="28"/>
        </w:rPr>
        <w:t>khôn lõi. CP trượt dài trong con dốc của sự tha hóa, đồi bại của nhân</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cách.</w:t>
      </w:r>
    </w:p>
    <w:p>
      <w:pPr>
        <w:pStyle w:val="7"/>
        <w:keepNext w:val="0"/>
        <w:keepLines w:val="0"/>
        <w:pageBreakBefore w:val="0"/>
        <w:widowControl w:val="0"/>
        <w:numPr>
          <w:numId w:val="0"/>
        </w:numPr>
        <w:tabs>
          <w:tab w:val="left" w:pos="833"/>
          <w:tab w:val="left" w:pos="834"/>
        </w:tabs>
        <w:kinsoku/>
        <w:wordWrap/>
        <w:overflowPunct/>
        <w:topLinePunct w:val="0"/>
        <w:autoSpaceDE w:val="0"/>
        <w:autoSpaceDN w:val="0"/>
        <w:bidi w:val="0"/>
        <w:adjustRightInd/>
        <w:snapToGrid/>
        <w:spacing w:before="0" w:after="0" w:line="276" w:lineRule="auto"/>
        <w:ind w:right="0" w:rightChars="0"/>
        <w:jc w:val="left"/>
        <w:textAlignment w:val="auto"/>
        <w:rPr>
          <w:rFonts w:hint="default" w:ascii="Times New Roman" w:hAnsi="Times New Roman" w:cs="Times New Roman"/>
          <w:sz w:val="28"/>
          <w:szCs w:val="28"/>
        </w:rPr>
      </w:pPr>
      <w:r>
        <w:rPr>
          <w:rFonts w:hint="default" w:cs="Times New Roman"/>
          <w:sz w:val="28"/>
          <w:szCs w:val="28"/>
          <w:lang w:val="en-US"/>
        </w:rPr>
        <w:t xml:space="preserve">=&gt; Minh chứng của </w:t>
      </w:r>
      <w:bookmarkStart w:id="0" w:name="_GoBack"/>
      <w:bookmarkEnd w:id="0"/>
      <w:r>
        <w:rPr>
          <w:rFonts w:hint="default" w:ascii="Times New Roman" w:hAnsi="Times New Roman" w:cs="Times New Roman"/>
          <w:sz w:val="28"/>
          <w:szCs w:val="28"/>
        </w:rPr>
        <w:t xml:space="preserve">tình trạng bị đèn nén, áp bức của nông thôn trước Cách mạng. Quan hệ Chí Phèo – Bá Kiến, gắn liền với sự </w:t>
      </w:r>
      <w:r>
        <w:rPr>
          <w:rFonts w:hint="default" w:ascii="Times New Roman" w:hAnsi="Times New Roman" w:cs="Times New Roman"/>
          <w:b/>
          <w:sz w:val="28"/>
          <w:szCs w:val="28"/>
        </w:rPr>
        <w:t xml:space="preserve">hủy diệt linh hồn </w:t>
      </w:r>
      <w:r>
        <w:rPr>
          <w:rFonts w:hint="default" w:ascii="Times New Roman" w:hAnsi="Times New Roman" w:cs="Times New Roman"/>
          <w:sz w:val="28"/>
          <w:szCs w:val="28"/>
        </w:rPr>
        <w:t>của</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Chí</w:t>
      </w:r>
    </w:p>
    <w:p>
      <w:pPr>
        <w:pStyle w:val="7"/>
        <w:keepNext w:val="0"/>
        <w:keepLines w:val="0"/>
        <w:pageBreakBefore w:val="0"/>
        <w:widowControl w:val="0"/>
        <w:numPr>
          <w:ilvl w:val="0"/>
          <w:numId w:val="3"/>
        </w:numPr>
        <w:tabs>
          <w:tab w:val="left" w:pos="547"/>
        </w:tabs>
        <w:kinsoku/>
        <w:wordWrap/>
        <w:overflowPunct/>
        <w:topLinePunct w:val="0"/>
        <w:autoSpaceDE w:val="0"/>
        <w:autoSpaceDN w:val="0"/>
        <w:bidi w:val="0"/>
        <w:adjustRightInd/>
        <w:snapToGrid/>
        <w:spacing w:before="0" w:after="0" w:line="276" w:lineRule="auto"/>
        <w:ind w:left="0" w:right="0" w:firstLine="0"/>
        <w:jc w:val="left"/>
        <w:textAlignment w:val="auto"/>
        <w:rPr>
          <w:rFonts w:hint="default" w:ascii="Times New Roman" w:hAnsi="Times New Roman" w:cs="Times New Roman"/>
          <w:sz w:val="28"/>
          <w:szCs w:val="28"/>
        </w:rPr>
      </w:pPr>
      <w:r>
        <w:rPr>
          <w:rFonts w:hint="default" w:ascii="Times New Roman" w:hAnsi="Times New Roman" w:cs="Times New Roman"/>
          <w:b/>
          <w:sz w:val="28"/>
          <w:szCs w:val="28"/>
        </w:rPr>
        <w:t>Chí Phèo sau khi gặp Thị Nở (</w:t>
      </w:r>
      <w:r>
        <w:rPr>
          <w:rFonts w:hint="default" w:ascii="Times New Roman" w:hAnsi="Times New Roman" w:cs="Times New Roman"/>
          <w:sz w:val="28"/>
          <w:szCs w:val="28"/>
        </w:rPr>
        <w:t>Quan hệ hệ Chí Phèo – Thị Nở gắn liền với sự thức tỉnh linh hồn của</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Chí)</w:t>
      </w:r>
    </w:p>
    <w:p>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Cuộc gặp gỡ bất ngờ, khá đặc biệt </w:t>
      </w:r>
      <w:r>
        <w:rPr>
          <w:rFonts w:hint="default" w:ascii="Times New Roman" w:hAnsi="Times New Roman" w:cs="Times New Roman"/>
          <w:i/>
          <w:sz w:val="28"/>
          <w:szCs w:val="28"/>
        </w:rPr>
        <w:t xml:space="preserve">“Chí Phèo đã gặp Thị Nở - một người đàn bà xấu xí, ngẩn ngơ, ế chồng – ra sông kín nước ngồi nghỉ rồi ngủ quên”, </w:t>
      </w:r>
      <w:r>
        <w:rPr>
          <w:rFonts w:hint="default" w:ascii="Times New Roman" w:hAnsi="Times New Roman" w:cs="Times New Roman"/>
          <w:sz w:val="28"/>
          <w:szCs w:val="28"/>
        </w:rPr>
        <w:t>lúc đầu chỉ là chuyện bản năng nhưng về sau đã khơi dậy ở CP những cảm xúc rất người. Lần say rượu đặc biệt ấy cùng với trận ốm thập tử nhất sinh đã khiến Chí Phèo có những biến đổi mạnh mẽ về cả tâm lí lẫn sinh</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lí.</w:t>
      </w:r>
    </w:p>
    <w:p>
      <w:pPr>
        <w:pStyle w:val="7"/>
        <w:keepNext w:val="0"/>
        <w:keepLines w:val="0"/>
        <w:pageBreakBefore w:val="0"/>
        <w:widowControl w:val="0"/>
        <w:numPr>
          <w:ilvl w:val="0"/>
          <w:numId w:val="2"/>
        </w:numPr>
        <w:tabs>
          <w:tab w:val="left" w:pos="265"/>
        </w:tabs>
        <w:kinsoku/>
        <w:wordWrap/>
        <w:overflowPunct/>
        <w:topLinePunct w:val="0"/>
        <w:autoSpaceDE w:val="0"/>
        <w:autoSpaceDN w:val="0"/>
        <w:bidi w:val="0"/>
        <w:adjustRightInd/>
        <w:snapToGrid/>
        <w:spacing w:before="0" w:after="0" w:line="276" w:lineRule="auto"/>
        <w:ind w:left="0" w:right="0" w:hanging="153"/>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CP thay đổi về sinh lí lẫn tâm</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lí</w:t>
      </w:r>
    </w:p>
    <w:p>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Lần đầu tiên hắn tỉnh rượu </w:t>
      </w:r>
      <w:r>
        <w:rPr>
          <w:rFonts w:hint="default" w:ascii="Times New Roman" w:hAnsi="Times New Roman" w:cs="Times New Roman"/>
          <w:i/>
          <w:sz w:val="28"/>
          <w:szCs w:val="28"/>
        </w:rPr>
        <w:t>“hắn bâng khuâng như tỉnh dậy sau một cơn say rất dài”</w:t>
      </w:r>
      <w:r>
        <w:rPr>
          <w:rFonts w:hint="default" w:cs="Times New Roman"/>
          <w:i/>
          <w:sz w:val="28"/>
          <w:szCs w:val="28"/>
          <w:lang w:val="en-US"/>
        </w:rPr>
        <w:t xml:space="preserve"> =&gt; </w:t>
      </w:r>
      <w:r>
        <w:rPr>
          <w:rFonts w:hint="default" w:ascii="Times New Roman" w:hAnsi="Times New Roman" w:cs="Times New Roman"/>
          <w:sz w:val="28"/>
          <w:szCs w:val="28"/>
        </w:rPr>
        <w:t xml:space="preserve">thức tỉnh của một tâm hồn </w:t>
      </w:r>
      <w:r>
        <w:rPr>
          <w:rFonts w:hint="default" w:cs="Times New Roman"/>
          <w:sz w:val="28"/>
          <w:szCs w:val="28"/>
          <w:lang w:val="en-US"/>
        </w:rPr>
        <w:t>u</w:t>
      </w:r>
      <w:r>
        <w:rPr>
          <w:rFonts w:hint="default" w:ascii="Times New Roman" w:hAnsi="Times New Roman" w:cs="Times New Roman"/>
          <w:sz w:val="28"/>
          <w:szCs w:val="28"/>
        </w:rPr>
        <w:t xml:space="preserve"> mê, chìm trong hơi rượu và bóng tối bấy lâu nay. </w:t>
      </w:r>
      <w:r>
        <w:rPr>
          <w:rFonts w:hint="default" w:ascii="Times New Roman" w:hAnsi="Times New Roman" w:cs="Times New Roman"/>
          <w:i/>
          <w:sz w:val="28"/>
          <w:szCs w:val="28"/>
        </w:rPr>
        <w:t>“Hắn sợ rượu cũng như người ốm thường sợ cơm”</w:t>
      </w:r>
      <w:r>
        <w:rPr>
          <w:rFonts w:hint="default" w:cs="Times New Roman"/>
          <w:i/>
          <w:sz w:val="28"/>
          <w:szCs w:val="28"/>
          <w:lang w:val="en-US"/>
        </w:rPr>
        <w:t xml:space="preserve"> =&gt; </w:t>
      </w:r>
      <w:r>
        <w:rPr>
          <w:rFonts w:hint="default" w:ascii="Times New Roman" w:hAnsi="Times New Roman" w:cs="Times New Roman"/>
          <w:sz w:val="28"/>
          <w:szCs w:val="28"/>
        </w:rPr>
        <w:t>con người trong cơn say triền miên, lần đầu ý thức được những cay đắng, khổ cực mà mình đã nếm trả suốt bao năm qua.</w:t>
      </w:r>
    </w:p>
    <w:p>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72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Lắng nghe hơi thở của cuộc sống </w:t>
      </w:r>
      <w:r>
        <w:rPr>
          <w:rFonts w:hint="default" w:ascii="Times New Roman" w:hAnsi="Times New Roman" w:cs="Times New Roman"/>
          <w:i/>
          <w:sz w:val="28"/>
          <w:szCs w:val="28"/>
        </w:rPr>
        <w:t>“tiếng chim hót ngoài kia vui vẻ quá! Có tiếng cười nói của những người đi chợ... Những tiếng quen thuộc ấy hôm nào chả có. Nhưng hôm nay hắn mới nghe thấy”</w:t>
      </w:r>
      <w:r>
        <w:rPr>
          <w:rFonts w:hint="default" w:cs="Times New Roman"/>
          <w:i/>
          <w:sz w:val="28"/>
          <w:szCs w:val="28"/>
          <w:lang w:val="en-US"/>
        </w:rPr>
        <w:t xml:space="preserve"> =&gt; </w:t>
      </w:r>
      <w:r>
        <w:rPr>
          <w:rFonts w:hint="default" w:ascii="Times New Roman" w:hAnsi="Times New Roman" w:cs="Times New Roman"/>
          <w:sz w:val="28"/>
          <w:szCs w:val="28"/>
        </w:rPr>
        <w:t>cảm nhận vẻ đẹp cuộc sống thường nhật, bình thường là thế nhưng đến lúc tâm hồn Chí mới đủ bình thản để cảm, để thấu, vì trước kia tâm hồn ấy, thể xác ấy đã bị “con quỹ dữ” chiếm lĩnh.</w:t>
      </w:r>
    </w:p>
    <w:p>
      <w:pPr>
        <w:pStyle w:val="3"/>
        <w:keepNext w:val="0"/>
        <w:keepLines w:val="0"/>
        <w:pageBreakBefore w:val="0"/>
        <w:widowControl w:val="0"/>
        <w:kinsoku/>
        <w:wordWrap/>
        <w:overflowPunct/>
        <w:topLinePunct w:val="0"/>
        <w:autoSpaceDE w:val="0"/>
        <w:autoSpaceDN w:val="0"/>
        <w:bidi w:val="0"/>
        <w:adjustRightInd/>
        <w:snapToGrid/>
        <w:spacing w:before="0" w:line="276" w:lineRule="auto"/>
        <w:ind w:left="0" w:right="0"/>
        <w:textAlignment w:val="auto"/>
        <w:rPr>
          <w:rFonts w:hint="default" w:ascii="Times New Roman" w:hAnsi="Times New Roman" w:cs="Times New Roman"/>
          <w:sz w:val="28"/>
          <w:szCs w:val="28"/>
        </w:rPr>
      </w:pPr>
      <w:r>
        <w:rPr>
          <w:rFonts w:hint="default" w:ascii="Times New Roman" w:hAnsi="Times New Roman" w:cs="Times New Roman"/>
          <w:sz w:val="28"/>
          <w:szCs w:val="28"/>
        </w:rPr>
        <w:t>+ Nhìn lại cuộc đời trong quá khứ</w:t>
      </w:r>
      <w:r>
        <w:rPr>
          <w:rFonts w:hint="default" w:cs="Times New Roman"/>
          <w:sz w:val="28"/>
          <w:szCs w:val="28"/>
          <w:lang w:val="en-US"/>
        </w:rPr>
        <w:t>,</w:t>
      </w:r>
      <w:r>
        <w:rPr>
          <w:rFonts w:hint="default" w:ascii="Times New Roman" w:hAnsi="Times New Roman" w:cs="Times New Roman"/>
          <w:sz w:val="28"/>
          <w:szCs w:val="28"/>
        </w:rPr>
        <w:t xml:space="preserve"> hiện tại và tương lai</w:t>
      </w:r>
    </w:p>
    <w:p>
      <w:pPr>
        <w:pStyle w:val="7"/>
        <w:keepNext w:val="0"/>
        <w:keepLines w:val="0"/>
        <w:pageBreakBefore w:val="0"/>
        <w:widowControl w:val="0"/>
        <w:numPr>
          <w:ilvl w:val="1"/>
          <w:numId w:val="2"/>
        </w:numPr>
        <w:tabs>
          <w:tab w:val="left" w:pos="2274"/>
        </w:tabs>
        <w:kinsoku/>
        <w:wordWrap/>
        <w:overflowPunct/>
        <w:topLinePunct w:val="0"/>
        <w:autoSpaceDE w:val="0"/>
        <w:autoSpaceDN w:val="0"/>
        <w:bidi w:val="0"/>
        <w:adjustRightInd/>
        <w:snapToGrid/>
        <w:spacing w:before="0" w:after="0" w:line="276" w:lineRule="auto"/>
        <w:ind w:left="0" w:right="0" w:hanging="36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Quá khứ </w:t>
      </w:r>
      <w:r>
        <w:rPr>
          <w:rFonts w:hint="default" w:ascii="Times New Roman" w:hAnsi="Times New Roman" w:cs="Times New Roman"/>
          <w:i/>
          <w:sz w:val="28"/>
          <w:szCs w:val="28"/>
        </w:rPr>
        <w:t xml:space="preserve">“hình như một thời hắn đã ao ước một gia đinh nho nhỏ, chồng cuốc mướn cày thuê, vợ dệt vải. Chúng lại bỏ một cơn lợn nuôi để làm vốn liếng. Khá giả thì mua dăm ba sào ruộng làm” </w:t>
      </w:r>
      <w:r>
        <w:rPr>
          <w:rFonts w:hint="default" w:cs="Times New Roman"/>
          <w:i/>
          <w:sz w:val="28"/>
          <w:szCs w:val="28"/>
          <w:lang w:val="en-US"/>
        </w:rPr>
        <w:t xml:space="preserve">=&gt; </w:t>
      </w:r>
      <w:r>
        <w:rPr>
          <w:rFonts w:hint="default" w:cs="Times New Roman"/>
          <w:i w:val="0"/>
          <w:iCs/>
          <w:sz w:val="28"/>
          <w:szCs w:val="28"/>
          <w:lang w:val="en-US"/>
        </w:rPr>
        <w:t>ướ</w:t>
      </w:r>
      <w:r>
        <w:rPr>
          <w:rFonts w:hint="default" w:ascii="Times New Roman" w:hAnsi="Times New Roman" w:cs="Times New Roman"/>
          <w:sz w:val="28"/>
          <w:szCs w:val="28"/>
        </w:rPr>
        <w:t>c mơ quá đỗi bình thường, nhưng lại điều phi thường của con người từ khi mới sinh ra đã bị chối bỏ, dự đoán một cuộc đời cô độc. CP đã từng là một con người lương thiện trong một XH lương thiện. Và giờ đây, bản năng ấy đang dần hồi sinh trong</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Chí.</w:t>
      </w:r>
    </w:p>
    <w:p>
      <w:pPr>
        <w:pStyle w:val="7"/>
        <w:keepNext w:val="0"/>
        <w:keepLines w:val="0"/>
        <w:pageBreakBefore w:val="0"/>
        <w:widowControl w:val="0"/>
        <w:numPr>
          <w:ilvl w:val="1"/>
          <w:numId w:val="2"/>
        </w:numPr>
        <w:tabs>
          <w:tab w:val="left" w:pos="2274"/>
        </w:tabs>
        <w:kinsoku/>
        <w:wordWrap/>
        <w:overflowPunct/>
        <w:topLinePunct w:val="0"/>
        <w:autoSpaceDE w:val="0"/>
        <w:autoSpaceDN w:val="0"/>
        <w:bidi w:val="0"/>
        <w:adjustRightInd/>
        <w:snapToGrid/>
        <w:spacing w:before="0" w:after="0" w:line="276" w:lineRule="auto"/>
        <w:ind w:left="0" w:right="0" w:hanging="36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Hiện tại </w:t>
      </w:r>
      <w:r>
        <w:rPr>
          <w:rFonts w:hint="default" w:ascii="Times New Roman" w:hAnsi="Times New Roman" w:cs="Times New Roman"/>
          <w:i/>
          <w:sz w:val="28"/>
          <w:szCs w:val="28"/>
        </w:rPr>
        <w:t>“hắn thấy hắn già mà vẫn còn cô độc”</w:t>
      </w:r>
      <w:r>
        <w:rPr>
          <w:rFonts w:hint="default" w:ascii="Times New Roman" w:hAnsi="Times New Roman" w:cs="Times New Roman"/>
          <w:sz w:val="28"/>
          <w:szCs w:val="28"/>
        </w:rPr>
        <w:t>, “</w:t>
      </w:r>
      <w:r>
        <w:rPr>
          <w:rFonts w:hint="default" w:ascii="Times New Roman" w:hAnsi="Times New Roman" w:cs="Times New Roman"/>
          <w:i/>
          <w:sz w:val="28"/>
          <w:szCs w:val="28"/>
        </w:rPr>
        <w:t xml:space="preserve">hắn đã tới cái dốc bên kia của đời” </w:t>
      </w:r>
      <w:r>
        <w:rPr>
          <w:rFonts w:hint="default" w:cs="Times New Roman"/>
          <w:i/>
          <w:sz w:val="28"/>
          <w:szCs w:val="28"/>
          <w:lang w:val="en-US"/>
        </w:rPr>
        <w:t>=&gt;</w:t>
      </w:r>
      <w:r>
        <w:rPr>
          <w:rFonts w:hint="default" w:ascii="Times New Roman" w:hAnsi="Times New Roman" w:cs="Times New Roman"/>
          <w:sz w:val="28"/>
          <w:szCs w:val="28"/>
        </w:rPr>
        <w:t xml:space="preserve"> ý thức được dòng thời gian đã trôi qua, nhưng bản thân Chí lại chưa có gì cho ri</w:t>
      </w:r>
      <w:r>
        <w:rPr>
          <w:rFonts w:hint="default" w:cs="Times New Roman"/>
          <w:sz w:val="28"/>
          <w:szCs w:val="28"/>
          <w:lang w:val="en-US"/>
        </w:rPr>
        <w:t>êng</w:t>
      </w:r>
      <w:r>
        <w:rPr>
          <w:rFonts w:hint="default" w:ascii="Times New Roman" w:hAnsi="Times New Roman" w:cs="Times New Roman"/>
          <w:sz w:val="28"/>
          <w:szCs w:val="28"/>
        </w:rPr>
        <w:t xml:space="preserve"> mình. Bấy lâu nay hắn chỉ tồn tại, chứ hắn chưa thực sự “sống” và giờ đây Chí cảm thấy sợ thì chứng tỏ cái phần “người” </w:t>
      </w:r>
      <w:r>
        <w:rPr>
          <w:rFonts w:hint="default" w:cs="Times New Roman"/>
          <w:sz w:val="28"/>
          <w:szCs w:val="28"/>
          <w:lang w:val="en-US"/>
        </w:rPr>
        <w:t xml:space="preserve">đã </w:t>
      </w:r>
      <w:r>
        <w:rPr>
          <w:rFonts w:hint="default" w:ascii="Times New Roman" w:hAnsi="Times New Roman" w:cs="Times New Roman"/>
          <w:sz w:val="28"/>
          <w:szCs w:val="28"/>
        </w:rPr>
        <w:t>quay trở</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lại”.</w:t>
      </w:r>
    </w:p>
    <w:p>
      <w:pPr>
        <w:pStyle w:val="7"/>
        <w:keepNext w:val="0"/>
        <w:keepLines w:val="0"/>
        <w:pageBreakBefore w:val="0"/>
        <w:widowControl w:val="0"/>
        <w:numPr>
          <w:ilvl w:val="1"/>
          <w:numId w:val="2"/>
        </w:numPr>
        <w:tabs>
          <w:tab w:val="left" w:pos="2274"/>
        </w:tabs>
        <w:kinsoku/>
        <w:wordWrap/>
        <w:overflowPunct/>
        <w:topLinePunct w:val="0"/>
        <w:autoSpaceDE w:val="0"/>
        <w:autoSpaceDN w:val="0"/>
        <w:bidi w:val="0"/>
        <w:adjustRightInd/>
        <w:snapToGrid/>
        <w:spacing w:before="0" w:after="0" w:line="276" w:lineRule="auto"/>
        <w:ind w:left="0" w:right="0" w:hanging="36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Tương lai </w:t>
      </w:r>
      <w:r>
        <w:rPr>
          <w:rFonts w:hint="default" w:ascii="Times New Roman" w:hAnsi="Times New Roman" w:cs="Times New Roman"/>
          <w:i/>
          <w:sz w:val="28"/>
          <w:szCs w:val="28"/>
        </w:rPr>
        <w:t>“</w:t>
      </w:r>
      <w:r>
        <w:rPr>
          <w:rFonts w:hint="default" w:cs="Times New Roman"/>
          <w:i/>
          <w:sz w:val="28"/>
          <w:szCs w:val="28"/>
          <w:lang w:val="en-US"/>
        </w:rPr>
        <w:t xml:space="preserve">hình như </w:t>
      </w:r>
      <w:r>
        <w:rPr>
          <w:rFonts w:hint="default" w:ascii="Times New Roman" w:hAnsi="Times New Roman" w:cs="Times New Roman"/>
          <w:i/>
          <w:sz w:val="28"/>
          <w:szCs w:val="28"/>
        </w:rPr>
        <w:t>trông thấy trước tuổi già của hắn, đói rét, ốm đau và cô độc, cái này còn đáng sợ hơn đói rét và ốm đau</w:t>
      </w:r>
      <w:r>
        <w:rPr>
          <w:rFonts w:hint="default" w:ascii="Times New Roman" w:hAnsi="Times New Roman" w:cs="Times New Roman"/>
          <w:sz w:val="28"/>
          <w:szCs w:val="28"/>
        </w:rPr>
        <w:t xml:space="preserve">” </w:t>
      </w:r>
      <w:r>
        <w:rPr>
          <w:rFonts w:hint="default" w:cs="Times New Roman"/>
          <w:sz w:val="28"/>
          <w:szCs w:val="28"/>
          <w:lang w:val="en-US"/>
        </w:rPr>
        <w:t xml:space="preserve">=&gt; </w:t>
      </w:r>
      <w:r>
        <w:rPr>
          <w:rFonts w:hint="default" w:ascii="Times New Roman" w:hAnsi="Times New Roman" w:cs="Times New Roman"/>
          <w:sz w:val="28"/>
          <w:szCs w:val="28"/>
        </w:rPr>
        <w:t>khát khao sự sẻ chia luôn là nỗi ám ảnh thường trực trong Chí, nó lớn lao mãnh liệt hơn cả niềm khát khao về “cơm no áo</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ấm”</w:t>
      </w:r>
    </w:p>
    <w:p>
      <w:pPr>
        <w:keepNext w:val="0"/>
        <w:keepLines w:val="0"/>
        <w:pageBreakBefore w:val="0"/>
        <w:widowControl w:val="0"/>
        <w:kinsoku/>
        <w:wordWrap/>
        <w:overflowPunct/>
        <w:topLinePunct w:val="0"/>
        <w:autoSpaceDE w:val="0"/>
        <w:autoSpaceDN w:val="0"/>
        <w:bidi w:val="0"/>
        <w:adjustRightInd/>
        <w:snapToGrid/>
        <w:spacing w:before="0" w:line="276" w:lineRule="auto"/>
        <w:ind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Nỗi buồn của CP: lần đầu tỉnh rượu </w:t>
      </w:r>
      <w:r>
        <w:rPr>
          <w:rFonts w:hint="default" w:ascii="Times New Roman" w:hAnsi="Times New Roman" w:cs="Times New Roman"/>
          <w:i/>
          <w:sz w:val="28"/>
          <w:szCs w:val="28"/>
        </w:rPr>
        <w:t>“lòng mơ hồ buồn”</w:t>
      </w:r>
      <w:r>
        <w:rPr>
          <w:rFonts w:hint="default" w:ascii="Times New Roman" w:hAnsi="Times New Roman" w:cs="Times New Roman"/>
          <w:sz w:val="28"/>
          <w:szCs w:val="28"/>
        </w:rPr>
        <w:t xml:space="preserve">, lắng nghe hơi thở cuộc sống </w:t>
      </w:r>
      <w:r>
        <w:rPr>
          <w:rFonts w:hint="default" w:ascii="Times New Roman" w:hAnsi="Times New Roman" w:cs="Times New Roman"/>
          <w:i/>
          <w:sz w:val="28"/>
          <w:szCs w:val="28"/>
        </w:rPr>
        <w:t>“chao ôi là buồn!”</w:t>
      </w:r>
      <w:r>
        <w:rPr>
          <w:rFonts w:hint="default" w:ascii="Times New Roman" w:hAnsi="Times New Roman" w:cs="Times New Roman"/>
          <w:sz w:val="28"/>
          <w:szCs w:val="28"/>
        </w:rPr>
        <w:t xml:space="preserve">, nhớ về quá khứ </w:t>
      </w:r>
      <w:r>
        <w:rPr>
          <w:rFonts w:hint="default" w:ascii="Times New Roman" w:hAnsi="Times New Roman" w:cs="Times New Roman"/>
          <w:i/>
          <w:sz w:val="28"/>
          <w:szCs w:val="28"/>
        </w:rPr>
        <w:t>“nao nao buồn”</w:t>
      </w:r>
      <w:r>
        <w:rPr>
          <w:rFonts w:hint="default" w:ascii="Times New Roman" w:hAnsi="Times New Roman" w:cs="Times New Roman"/>
          <w:sz w:val="28"/>
          <w:szCs w:val="28"/>
        </w:rPr>
        <w:t xml:space="preserve">, ngẫm về thực tại </w:t>
      </w:r>
      <w:r>
        <w:rPr>
          <w:rFonts w:hint="default" w:ascii="Times New Roman" w:hAnsi="Times New Roman" w:cs="Times New Roman"/>
          <w:i/>
          <w:sz w:val="28"/>
          <w:szCs w:val="28"/>
        </w:rPr>
        <w:t xml:space="preserve">“buồn thay cho đời” </w:t>
      </w:r>
      <w:r>
        <w:rPr>
          <w:rFonts w:hint="default" w:cs="Times New Roman"/>
          <w:i/>
          <w:sz w:val="28"/>
          <w:szCs w:val="28"/>
          <w:lang w:val="en-US"/>
        </w:rPr>
        <w:t xml:space="preserve">=&gt; </w:t>
      </w:r>
      <w:r>
        <w:rPr>
          <w:rFonts w:hint="default" w:ascii="Times New Roman" w:hAnsi="Times New Roman" w:cs="Times New Roman"/>
          <w:sz w:val="28"/>
          <w:szCs w:val="28"/>
        </w:rPr>
        <w:t>tâm trạng chán chường, đến tội nghiệp, từ quá khứ đến thực tại Chí chưa bao giờ cảm nhận được niềm ấm áp, dự cảm một cuộc đời đầy sóng gió và kết thúc trong đau thương.</w:t>
      </w:r>
    </w:p>
    <w:p>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Lần đầu tiên </w:t>
      </w:r>
      <w:r>
        <w:rPr>
          <w:rFonts w:hint="default" w:ascii="Times New Roman" w:hAnsi="Times New Roman" w:cs="Times New Roman"/>
          <w:b/>
          <w:sz w:val="28"/>
          <w:szCs w:val="28"/>
        </w:rPr>
        <w:t>trở lại làm người</w:t>
      </w:r>
      <w:r>
        <w:rPr>
          <w:rFonts w:hint="default" w:ascii="Times New Roman" w:hAnsi="Times New Roman" w:cs="Times New Roman"/>
          <w:sz w:val="28"/>
          <w:szCs w:val="28"/>
        </w:rPr>
        <w:t xml:space="preserve">, suy nghĩ như người nông dân lương thiện, cũng là lúc nhận ra cái </w:t>
      </w:r>
      <w:r>
        <w:rPr>
          <w:rFonts w:hint="default" w:ascii="Times New Roman" w:hAnsi="Times New Roman" w:cs="Times New Roman"/>
          <w:b/>
          <w:sz w:val="28"/>
          <w:szCs w:val="28"/>
        </w:rPr>
        <w:t xml:space="preserve">tình trạng bi đát, tuyệt vọng </w:t>
      </w:r>
      <w:r>
        <w:rPr>
          <w:rFonts w:hint="default" w:ascii="Times New Roman" w:hAnsi="Times New Roman" w:cs="Times New Roman"/>
          <w:sz w:val="28"/>
          <w:szCs w:val="28"/>
        </w:rPr>
        <w:t>của cuộc đời mình.</w:t>
      </w:r>
    </w:p>
    <w:p>
      <w:pPr>
        <w:pStyle w:val="7"/>
        <w:keepNext w:val="0"/>
        <w:keepLines w:val="0"/>
        <w:pageBreakBefore w:val="0"/>
        <w:widowControl w:val="0"/>
        <w:numPr>
          <w:ilvl w:val="0"/>
          <w:numId w:val="2"/>
        </w:numPr>
        <w:tabs>
          <w:tab w:val="left" w:pos="270"/>
        </w:tabs>
        <w:kinsoku/>
        <w:wordWrap/>
        <w:overflowPunct/>
        <w:topLinePunct w:val="0"/>
        <w:autoSpaceDE w:val="0"/>
        <w:autoSpaceDN w:val="0"/>
        <w:bidi w:val="0"/>
        <w:adjustRightInd/>
        <w:snapToGrid/>
        <w:spacing w:before="0" w:after="0" w:line="276" w:lineRule="auto"/>
        <w:ind w:left="0" w:right="0"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Ý nghĩa bát cháo hành của Thị Nở</w:t>
      </w:r>
      <w:r>
        <w:rPr>
          <w:rFonts w:hint="default" w:cs="Times New Roman"/>
          <w:sz w:val="28"/>
          <w:szCs w:val="28"/>
          <w:lang w:val="en-US"/>
        </w:rPr>
        <w:t xml:space="preserve">: </w:t>
      </w:r>
      <w:r>
        <w:rPr>
          <w:rFonts w:hint="default" w:ascii="Times New Roman" w:hAnsi="Times New Roman" w:cs="Times New Roman"/>
          <w:b/>
          <w:bCs/>
          <w:i/>
          <w:iCs/>
          <w:sz w:val="28"/>
          <w:szCs w:val="28"/>
        </w:rPr>
        <w:t>“</w:t>
      </w:r>
      <w:r>
        <w:rPr>
          <w:rFonts w:hint="default" w:cs="Times New Roman"/>
          <w:b/>
          <w:bCs/>
          <w:i/>
          <w:iCs/>
          <w:sz w:val="28"/>
          <w:szCs w:val="28"/>
          <w:lang w:val="en-US"/>
        </w:rPr>
        <w:t xml:space="preserve">Hết ngạc hiên thì </w:t>
      </w:r>
      <w:r>
        <w:rPr>
          <w:rFonts w:hint="default" w:ascii="Times New Roman" w:hAnsi="Times New Roman" w:cs="Times New Roman"/>
          <w:b/>
          <w:bCs/>
          <w:i/>
          <w:iCs/>
          <w:sz w:val="28"/>
          <w:szCs w:val="28"/>
        </w:rPr>
        <w:t xml:space="preserve">hắn thấy mắt mình </w:t>
      </w:r>
      <w:r>
        <w:rPr>
          <w:rFonts w:hint="default" w:ascii="Times New Roman" w:hAnsi="Times New Roman" w:cs="Times New Roman"/>
          <w:b/>
          <w:bCs/>
          <w:i/>
          <w:iCs/>
          <w:sz w:val="28"/>
          <w:szCs w:val="28"/>
          <w:lang w:val="en-US"/>
        </w:rPr>
        <w:t xml:space="preserve">hình </w:t>
      </w:r>
      <w:r>
        <w:rPr>
          <w:rFonts w:hint="default" w:ascii="Times New Roman" w:hAnsi="Times New Roman" w:cs="Times New Roman"/>
          <w:b/>
          <w:bCs/>
          <w:i/>
          <w:iCs/>
          <w:sz w:val="28"/>
          <w:szCs w:val="28"/>
        </w:rPr>
        <w:t>như ươn ướt. Bởi vì lần này là lần thứ nhất hắn được một người đàn bà cho. Xưa nay, nào hắn có thấy ai tự nhiên cho hắn cái gì”</w:t>
      </w:r>
      <w:r>
        <w:rPr>
          <w:rFonts w:hint="default" w:ascii="Times New Roman" w:hAnsi="Times New Roman" w:cs="Times New Roman"/>
          <w:i/>
          <w:sz w:val="28"/>
          <w:szCs w:val="28"/>
        </w:rPr>
        <w:t xml:space="preserve"> </w:t>
      </w:r>
      <w:r>
        <w:rPr>
          <w:rFonts w:hint="default" w:cs="Times New Roman"/>
          <w:i/>
          <w:sz w:val="28"/>
          <w:szCs w:val="28"/>
          <w:lang w:val="en-US"/>
        </w:rPr>
        <w:t xml:space="preserve">=&gt; </w:t>
      </w:r>
      <w:r>
        <w:rPr>
          <w:rFonts w:hint="default" w:ascii="Times New Roman" w:hAnsi="Times New Roman" w:cs="Times New Roman"/>
          <w:sz w:val="28"/>
          <w:szCs w:val="28"/>
        </w:rPr>
        <w:t>con người thiếu hụt tình cảm từ khi mới lọt lòng, cảm xúc bi thương, đầy xót xa hờn tủi. Đây là niềm an ủi lớn nhất của Chí, bởi</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lẽ:</w:t>
      </w:r>
    </w:p>
    <w:p>
      <w:pPr>
        <w:pStyle w:val="7"/>
        <w:keepNext w:val="0"/>
        <w:keepLines w:val="0"/>
        <w:pageBreakBefore w:val="0"/>
        <w:widowControl w:val="0"/>
        <w:numPr>
          <w:ilvl w:val="0"/>
          <w:numId w:val="0"/>
        </w:numPr>
        <w:tabs>
          <w:tab w:val="left" w:pos="2273"/>
          <w:tab w:val="left" w:pos="2274"/>
        </w:tabs>
        <w:kinsoku/>
        <w:wordWrap/>
        <w:overflowPunct/>
        <w:topLinePunct w:val="0"/>
        <w:autoSpaceDE w:val="0"/>
        <w:autoSpaceDN w:val="0"/>
        <w:bidi w:val="0"/>
        <w:adjustRightInd/>
        <w:snapToGrid/>
        <w:spacing w:before="0" w:after="0" w:line="276" w:lineRule="auto"/>
        <w:ind w:left="0" w:right="0" w:right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Chan chứa tình yêu chân thành, không toan tính, của sự tự</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nguyện</w:t>
      </w:r>
    </w:p>
    <w:p>
      <w:pPr>
        <w:pStyle w:val="7"/>
        <w:keepNext w:val="0"/>
        <w:keepLines w:val="0"/>
        <w:pageBreakBefore w:val="0"/>
        <w:widowControl w:val="0"/>
        <w:numPr>
          <w:ilvl w:val="0"/>
          <w:numId w:val="0"/>
        </w:numPr>
        <w:tabs>
          <w:tab w:val="left" w:pos="2274"/>
        </w:tabs>
        <w:kinsoku/>
        <w:wordWrap/>
        <w:overflowPunct/>
        <w:topLinePunct w:val="0"/>
        <w:autoSpaceDE w:val="0"/>
        <w:autoSpaceDN w:val="0"/>
        <w:bidi w:val="0"/>
        <w:adjustRightInd/>
        <w:snapToGrid/>
        <w:spacing w:before="0" w:after="0" w:line="276" w:lineRule="auto"/>
        <w:ind w:left="0" w:right="0" w:right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Mở đầu cho hạnh phúc lứa đôi, khoảng thời gian hạnh phúc hiếm hoi trong quãng đời của</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Chí</w:t>
      </w:r>
    </w:p>
    <w:p>
      <w:pPr>
        <w:pStyle w:val="7"/>
        <w:keepNext w:val="0"/>
        <w:keepLines w:val="0"/>
        <w:pageBreakBefore w:val="0"/>
        <w:widowControl w:val="0"/>
        <w:numPr>
          <w:ilvl w:val="0"/>
          <w:numId w:val="0"/>
        </w:numPr>
        <w:tabs>
          <w:tab w:val="left" w:pos="2273"/>
          <w:tab w:val="left" w:pos="2274"/>
        </w:tabs>
        <w:kinsoku/>
        <w:wordWrap/>
        <w:overflowPunct/>
        <w:topLinePunct w:val="0"/>
        <w:autoSpaceDE w:val="0"/>
        <w:autoSpaceDN w:val="0"/>
        <w:bidi w:val="0"/>
        <w:adjustRightInd/>
        <w:snapToGrid/>
        <w:spacing w:before="0" w:after="0" w:line="276" w:lineRule="auto"/>
        <w:ind w:left="0" w:right="0" w:right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Tinh thần nhân đạo của Nam</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Cao</w:t>
      </w:r>
    </w:p>
    <w:p>
      <w:pPr>
        <w:pStyle w:val="7"/>
        <w:keepNext w:val="0"/>
        <w:keepLines w:val="0"/>
        <w:pageBreakBefore w:val="0"/>
        <w:widowControl w:val="0"/>
        <w:numPr>
          <w:ilvl w:val="0"/>
          <w:numId w:val="0"/>
        </w:numPr>
        <w:tabs>
          <w:tab w:val="left" w:pos="2274"/>
        </w:tabs>
        <w:kinsoku/>
        <w:wordWrap/>
        <w:overflowPunct/>
        <w:topLinePunct w:val="0"/>
        <w:autoSpaceDE w:val="0"/>
        <w:autoSpaceDN w:val="0"/>
        <w:bidi w:val="0"/>
        <w:adjustRightInd/>
        <w:snapToGrid/>
        <w:spacing w:before="0" w:after="0" w:line="276" w:lineRule="auto"/>
        <w:ind w:left="0" w:right="0" w:rightChars="0"/>
        <w:jc w:val="both"/>
        <w:textAlignment w:val="auto"/>
        <w:rPr>
          <w:rFonts w:hint="default" w:ascii="Times New Roman" w:hAnsi="Times New Roman" w:cs="Times New Roman"/>
          <w:i/>
          <w:sz w:val="28"/>
          <w:szCs w:val="28"/>
        </w:rPr>
      </w:pPr>
      <w:r>
        <w:rPr>
          <w:rFonts w:hint="default" w:ascii="Times New Roman" w:hAnsi="Times New Roman" w:cs="Times New Roman"/>
          <w:sz w:val="28"/>
          <w:szCs w:val="28"/>
        </w:rPr>
        <w:t>Chí khóc, giọt nước m</w:t>
      </w:r>
      <w:r>
        <w:rPr>
          <w:rFonts w:hint="default" w:cs="Times New Roman"/>
          <w:sz w:val="28"/>
          <w:szCs w:val="28"/>
          <w:lang w:val="en-US"/>
        </w:rPr>
        <w:t>ắ</w:t>
      </w:r>
      <w:r>
        <w:rPr>
          <w:rFonts w:hint="default" w:ascii="Times New Roman" w:hAnsi="Times New Roman" w:cs="Times New Roman"/>
          <w:sz w:val="28"/>
          <w:szCs w:val="28"/>
        </w:rPr>
        <w:t xml:space="preserve">t cho thấy: đây là giọt nước mắt của con người chịu ơn; con người lần đầu cảm nhận được sự nhân ái, đồng cảm; giọt nước mát của sự thức tỉnh và ý thức làm người </w:t>
      </w:r>
      <w:r>
        <w:rPr>
          <w:rFonts w:hint="default" w:ascii="Times New Roman" w:hAnsi="Times New Roman" w:cs="Times New Roman"/>
          <w:i/>
          <w:sz w:val="28"/>
          <w:szCs w:val="28"/>
        </w:rPr>
        <w:t>“</w:t>
      </w:r>
      <w:r>
        <w:rPr>
          <w:rFonts w:hint="default" w:cs="Times New Roman"/>
          <w:i/>
          <w:sz w:val="28"/>
          <w:szCs w:val="28"/>
          <w:lang w:val="en-US"/>
        </w:rPr>
        <w:t>T</w:t>
      </w:r>
      <w:r>
        <w:rPr>
          <w:rFonts w:hint="default" w:ascii="Times New Roman" w:hAnsi="Times New Roman" w:cs="Times New Roman"/>
          <w:i/>
          <w:sz w:val="28"/>
          <w:szCs w:val="28"/>
        </w:rPr>
        <w:t>rời ơi! Hắn thèm lương thiện, hắn muốn làm hòa với mọi người biết bao! Thị Nở sẽ mở đường cho</w:t>
      </w:r>
      <w:r>
        <w:rPr>
          <w:rFonts w:hint="default" w:ascii="Times New Roman" w:hAnsi="Times New Roman" w:cs="Times New Roman"/>
          <w:i/>
          <w:spacing w:val="-3"/>
          <w:sz w:val="28"/>
          <w:szCs w:val="28"/>
        </w:rPr>
        <w:t xml:space="preserve"> </w:t>
      </w:r>
      <w:r>
        <w:rPr>
          <w:rFonts w:hint="default" w:ascii="Times New Roman" w:hAnsi="Times New Roman" w:cs="Times New Roman"/>
          <w:i/>
          <w:sz w:val="28"/>
          <w:szCs w:val="28"/>
        </w:rPr>
        <w:t>hắn”.</w:t>
      </w:r>
    </w:p>
    <w:p>
      <w:pPr>
        <w:pStyle w:val="3"/>
        <w:keepNext w:val="0"/>
        <w:keepLines w:val="0"/>
        <w:pageBreakBefore w:val="0"/>
        <w:widowControl w:val="0"/>
        <w:kinsoku/>
        <w:wordWrap/>
        <w:overflowPunct/>
        <w:topLinePunct w:val="0"/>
        <w:autoSpaceDE w:val="0"/>
        <w:autoSpaceDN w:val="0"/>
        <w:bidi w:val="0"/>
        <w:adjustRightInd/>
        <w:snapToGrid/>
        <w:spacing w:before="0" w:line="276" w:lineRule="auto"/>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Thị Nở có quan hệ trực tiếp trong việc thể hiện phần nhân tính chìm lấp trong CP và bi kịch bị từ chối quyền làm người của Chí. Thị Nở giúp CP tái sinh, và chính Thị lại là nỗi đau sâu thẳm của CP. Sau khi Thị Nở, tâm trạng CP rất phức tập nhưng logic và đúng quy luật: </w:t>
      </w:r>
      <w:r>
        <w:rPr>
          <w:rFonts w:hint="default" w:ascii="Times New Roman" w:hAnsi="Times New Roman" w:cs="Times New Roman"/>
          <w:b/>
          <w:sz w:val="28"/>
          <w:szCs w:val="28"/>
        </w:rPr>
        <w:t>thức tỉnh – hy vọng – thất vọng, đau đớn – phẫn uất – tuyệt vọng</w:t>
      </w:r>
      <w:r>
        <w:rPr>
          <w:rFonts w:hint="default" w:ascii="Times New Roman" w:hAnsi="Times New Roman" w:cs="Times New Roman"/>
          <w:sz w:val="28"/>
          <w:szCs w:val="28"/>
        </w:rPr>
        <w:t>.</w:t>
      </w:r>
    </w:p>
    <w:p>
      <w:pPr>
        <w:pStyle w:val="3"/>
        <w:keepNext w:val="0"/>
        <w:keepLines w:val="0"/>
        <w:pageBreakBefore w:val="0"/>
        <w:widowControl w:val="0"/>
        <w:kinsoku/>
        <w:wordWrap/>
        <w:overflowPunct/>
        <w:topLinePunct w:val="0"/>
        <w:autoSpaceDE w:val="0"/>
        <w:autoSpaceDN w:val="0"/>
        <w:bidi w:val="0"/>
        <w:adjustRightInd/>
        <w:snapToGrid/>
        <w:spacing w:before="0" w:line="276" w:lineRule="auto"/>
        <w:ind w:left="0" w:leftChars="0" w:right="0"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Nam Cao khẳng định vai trò to lớn của người đàn bà này trong cuộc đời Chí.</w:t>
      </w:r>
    </w:p>
    <w:p>
      <w:pPr>
        <w:pStyle w:val="2"/>
        <w:keepNext w:val="0"/>
        <w:keepLines w:val="0"/>
        <w:pageBreakBefore w:val="0"/>
        <w:widowControl w:val="0"/>
        <w:numPr>
          <w:ilvl w:val="0"/>
          <w:numId w:val="3"/>
        </w:numPr>
        <w:tabs>
          <w:tab w:val="left" w:pos="531"/>
        </w:tabs>
        <w:kinsoku/>
        <w:wordWrap/>
        <w:overflowPunct/>
        <w:topLinePunct w:val="0"/>
        <w:autoSpaceDE w:val="0"/>
        <w:autoSpaceDN w:val="0"/>
        <w:bidi w:val="0"/>
        <w:adjustRightInd/>
        <w:snapToGrid/>
        <w:spacing w:before="0" w:after="0" w:line="276" w:lineRule="auto"/>
        <w:ind w:left="0" w:right="0" w:hanging="419"/>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Tình thế bi kịch – Chí Phèo giết Bá Kiến và tự sát</w:t>
      </w:r>
    </w:p>
    <w:p>
      <w:pPr>
        <w:pStyle w:val="7"/>
        <w:keepNext w:val="0"/>
        <w:keepLines w:val="0"/>
        <w:pageBreakBefore w:val="0"/>
        <w:widowControl w:val="0"/>
        <w:numPr>
          <w:ilvl w:val="0"/>
          <w:numId w:val="2"/>
        </w:numPr>
        <w:tabs>
          <w:tab w:val="left" w:pos="277"/>
        </w:tabs>
        <w:kinsoku/>
        <w:wordWrap/>
        <w:overflowPunct/>
        <w:topLinePunct w:val="0"/>
        <w:autoSpaceDE w:val="0"/>
        <w:autoSpaceDN w:val="0"/>
        <w:bidi w:val="0"/>
        <w:adjustRightInd/>
        <w:snapToGrid/>
        <w:spacing w:before="0" w:after="0" w:line="276" w:lineRule="auto"/>
        <w:ind w:left="0" w:right="0"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Bà cô Thị Nở phản đối, không cho Thị Nở lấy CP </w:t>
      </w:r>
      <w:r>
        <w:rPr>
          <w:rFonts w:hint="default" w:ascii="Times New Roman" w:hAnsi="Times New Roman" w:cs="Times New Roman"/>
          <w:i/>
          <w:sz w:val="28"/>
          <w:szCs w:val="28"/>
        </w:rPr>
        <w:t>“một thằng không cha</w:t>
      </w:r>
      <w:r>
        <w:rPr>
          <w:rFonts w:hint="default" w:ascii="Times New Roman" w:hAnsi="Times New Roman" w:cs="Times New Roman"/>
          <w:sz w:val="28"/>
          <w:szCs w:val="28"/>
        </w:rPr>
        <w:t xml:space="preserve">”, </w:t>
      </w:r>
      <w:r>
        <w:rPr>
          <w:rFonts w:hint="default" w:ascii="Times New Roman" w:hAnsi="Times New Roman" w:cs="Times New Roman"/>
          <w:i/>
          <w:sz w:val="28"/>
          <w:szCs w:val="28"/>
        </w:rPr>
        <w:t>“thằng chỉ có một nghề là rạch mặt ra ăn vạ”</w:t>
      </w:r>
      <w:r>
        <w:rPr>
          <w:rFonts w:hint="default" w:ascii="Times New Roman" w:hAnsi="Times New Roman" w:cs="Times New Roman"/>
          <w:sz w:val="28"/>
          <w:szCs w:val="28"/>
        </w:rPr>
        <w:t xml:space="preserve">, giấc mộng làm người lương thiện tan tành kết thúc giấc mộng hoàn lương của Chí, kết thúc một cách đau khôt đầy tuyệt vọng. Chí cố níu kéo Thị nhưng không được </w:t>
      </w:r>
      <w:r>
        <w:rPr>
          <w:rFonts w:hint="default" w:ascii="Times New Roman" w:hAnsi="Times New Roman" w:cs="Times New Roman"/>
          <w:i/>
          <w:sz w:val="28"/>
          <w:szCs w:val="28"/>
        </w:rPr>
        <w:t>“hắn đuổi theo thị, nắm lấy tay. Thị gạt ra, lại giúi thêm cho hắn một cái”</w:t>
      </w:r>
      <w:r>
        <w:rPr>
          <w:rFonts w:hint="default" w:ascii="Times New Roman" w:hAnsi="Times New Roman" w:cs="Times New Roman"/>
          <w:sz w:val="28"/>
          <w:szCs w:val="28"/>
        </w:rPr>
        <w:t xml:space="preserve">. Đau đớn, CP lại uống rượu nhưng </w:t>
      </w:r>
      <w:r>
        <w:rPr>
          <w:rFonts w:hint="default" w:ascii="Times New Roman" w:hAnsi="Times New Roman" w:cs="Times New Roman"/>
          <w:i/>
          <w:sz w:val="28"/>
          <w:szCs w:val="28"/>
        </w:rPr>
        <w:t>“càng uống lại càng tỉnh ra</w:t>
      </w:r>
      <w:r>
        <w:rPr>
          <w:rFonts w:hint="default" w:ascii="Times New Roman" w:hAnsi="Times New Roman" w:cs="Times New Roman"/>
          <w:sz w:val="28"/>
          <w:szCs w:val="28"/>
        </w:rPr>
        <w:t xml:space="preserve">”, “tỉnh ra, chao ôi, buồn!” và </w:t>
      </w:r>
      <w:r>
        <w:rPr>
          <w:rFonts w:hint="default" w:ascii="Times New Roman" w:hAnsi="Times New Roman" w:cs="Times New Roman"/>
          <w:i/>
          <w:sz w:val="28"/>
          <w:szCs w:val="28"/>
        </w:rPr>
        <w:t xml:space="preserve">“hắn ôm mặt khóc rưng rức” </w:t>
      </w:r>
      <w:r>
        <w:rPr>
          <w:rFonts w:hint="default" w:ascii="Times New Roman" w:hAnsi="Times New Roman" w:cs="Times New Roman"/>
          <w:sz w:val="28"/>
          <w:szCs w:val="28"/>
        </w:rPr>
        <w:t xml:space="preserve">– chi tiết này được Nam Cao tô đậm để khẳng định niềm </w:t>
      </w:r>
      <w:r>
        <w:rPr>
          <w:rFonts w:hint="default" w:ascii="Times New Roman" w:hAnsi="Times New Roman" w:cs="Times New Roman"/>
          <w:b/>
          <w:sz w:val="28"/>
          <w:szCs w:val="28"/>
        </w:rPr>
        <w:t xml:space="preserve">khát khao yêu thương </w:t>
      </w:r>
      <w:r>
        <w:rPr>
          <w:rFonts w:hint="default" w:ascii="Times New Roman" w:hAnsi="Times New Roman" w:cs="Times New Roman"/>
          <w:sz w:val="28"/>
          <w:szCs w:val="28"/>
        </w:rPr>
        <w:t xml:space="preserve">và nhất là </w:t>
      </w:r>
      <w:r>
        <w:rPr>
          <w:rFonts w:hint="default" w:ascii="Times New Roman" w:hAnsi="Times New Roman" w:cs="Times New Roman"/>
          <w:b/>
          <w:sz w:val="28"/>
          <w:szCs w:val="28"/>
        </w:rPr>
        <w:t xml:space="preserve">bi kịch tinh thần </w:t>
      </w:r>
      <w:r>
        <w:rPr>
          <w:rFonts w:hint="default" w:ascii="Times New Roman" w:hAnsi="Times New Roman" w:cs="Times New Roman"/>
          <w:sz w:val="28"/>
          <w:szCs w:val="28"/>
        </w:rPr>
        <w:t>của</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Chí.</w:t>
      </w:r>
    </w:p>
    <w:p>
      <w:pPr>
        <w:pStyle w:val="7"/>
        <w:keepNext w:val="0"/>
        <w:keepLines w:val="0"/>
        <w:pageBreakBefore w:val="0"/>
        <w:widowControl w:val="0"/>
        <w:numPr>
          <w:ilvl w:val="0"/>
          <w:numId w:val="2"/>
        </w:numPr>
        <w:tabs>
          <w:tab w:val="left" w:pos="284"/>
        </w:tabs>
        <w:kinsoku/>
        <w:wordWrap/>
        <w:overflowPunct/>
        <w:topLinePunct w:val="0"/>
        <w:autoSpaceDE w:val="0"/>
        <w:autoSpaceDN w:val="0"/>
        <w:bidi w:val="0"/>
        <w:adjustRightInd/>
        <w:snapToGrid/>
        <w:spacing w:before="0" w:after="0" w:line="276" w:lineRule="auto"/>
        <w:ind w:left="0" w:right="0"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Tuyệt vọng, Chí cầm dao đi đồi quyền lương thiện theo cách của mình. Thay vì đến nhà Thị Nở Chí đến nhà BK đòi làm người lương thiện </w:t>
      </w:r>
      <w:r>
        <w:rPr>
          <w:rFonts w:hint="default" w:cs="Times New Roman"/>
          <w:sz w:val="28"/>
          <w:szCs w:val="28"/>
          <w:lang w:val="en-US"/>
        </w:rPr>
        <w:t>=&gt; đâ</w:t>
      </w:r>
      <w:r>
        <w:rPr>
          <w:rFonts w:hint="default" w:ascii="Times New Roman" w:hAnsi="Times New Roman" w:cs="Times New Roman"/>
          <w:sz w:val="28"/>
          <w:szCs w:val="28"/>
        </w:rPr>
        <w:t>y không phải là hành động vô thức, của một người say mà là của con người tỉnh nhất, minh mẫn nhất, Chí đã thấm thía rõ tội ác của một kẻ đã cướp đi bộ mặt và tâm hồn con người của mình. Hắn đã nhận ra BK là kẻ thù và biết báo</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thù</w:t>
      </w:r>
    </w:p>
    <w:p>
      <w:pPr>
        <w:pStyle w:val="7"/>
        <w:keepNext w:val="0"/>
        <w:keepLines w:val="0"/>
        <w:pageBreakBefore w:val="0"/>
        <w:widowControl w:val="0"/>
        <w:numPr>
          <w:ilvl w:val="0"/>
          <w:numId w:val="2"/>
        </w:numPr>
        <w:tabs>
          <w:tab w:val="left" w:pos="275"/>
        </w:tabs>
        <w:kinsoku/>
        <w:wordWrap/>
        <w:overflowPunct/>
        <w:topLinePunct w:val="0"/>
        <w:autoSpaceDE w:val="0"/>
        <w:autoSpaceDN w:val="0"/>
        <w:bidi w:val="0"/>
        <w:adjustRightInd/>
        <w:snapToGrid/>
        <w:spacing w:before="0" w:after="0" w:line="276" w:lineRule="auto"/>
        <w:ind w:left="0" w:right="0"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CP giết BK rồi kết liễu đời mình sau loại câu hỏi tỉnh táo trong giờ phút đau khổ nhất đời mình</w:t>
      </w:r>
    </w:p>
    <w:p>
      <w:pPr>
        <w:pStyle w:val="7"/>
        <w:keepNext w:val="0"/>
        <w:keepLines w:val="0"/>
        <w:pageBreakBefore w:val="0"/>
        <w:widowControl w:val="0"/>
        <w:numPr>
          <w:ilvl w:val="0"/>
          <w:numId w:val="0"/>
        </w:numPr>
        <w:tabs>
          <w:tab w:val="left" w:pos="2274"/>
        </w:tabs>
        <w:kinsoku/>
        <w:wordWrap/>
        <w:overflowPunct/>
        <w:topLinePunct w:val="0"/>
        <w:autoSpaceDE w:val="0"/>
        <w:autoSpaceDN w:val="0"/>
        <w:bidi w:val="0"/>
        <w:adjustRightInd/>
        <w:snapToGrid/>
        <w:spacing w:before="0" w:after="0" w:line="276" w:lineRule="auto"/>
        <w:ind w:left="0" w:right="0" w:rightChars="0"/>
        <w:jc w:val="both"/>
        <w:textAlignment w:val="auto"/>
        <w:rPr>
          <w:rFonts w:hint="default" w:ascii="Times New Roman" w:hAnsi="Times New Roman" w:cs="Times New Roman"/>
          <w:sz w:val="28"/>
          <w:szCs w:val="28"/>
        </w:rPr>
      </w:pPr>
      <w:r>
        <w:rPr>
          <w:rFonts w:hint="default" w:ascii="Times New Roman" w:hAnsi="Times New Roman" w:cs="Times New Roman"/>
          <w:i/>
          <w:sz w:val="28"/>
          <w:szCs w:val="28"/>
        </w:rPr>
        <w:t>“Tao muốn làm người lương thiện”</w:t>
      </w:r>
      <w:r>
        <w:rPr>
          <w:rFonts w:hint="default" w:cs="Times New Roman"/>
          <w:i/>
          <w:sz w:val="28"/>
          <w:szCs w:val="28"/>
          <w:lang w:val="en-US"/>
        </w:rPr>
        <w:t xml:space="preserve"> =&gt; </w:t>
      </w:r>
      <w:r>
        <w:rPr>
          <w:rFonts w:hint="default" w:ascii="Times New Roman" w:hAnsi="Times New Roman" w:cs="Times New Roman"/>
          <w:sz w:val="28"/>
          <w:szCs w:val="28"/>
        </w:rPr>
        <w:t>bản chất thiện lương trong con người trỗi dậy mạnh mẽ nhất, con quỷ dữ của làng Vũ Đại, từng bán linh hồn mình cho quỹ dữ nay đã chết đi, chỉ còn tồn tại một người nông dân khát khao lương thiện, hòa mình vào</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XH</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76" w:lineRule="auto"/>
        <w:ind w:left="0" w:right="0" w:right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i/>
          <w:sz w:val="28"/>
          <w:szCs w:val="28"/>
        </w:rPr>
        <w:t xml:space="preserve">Ai cho tao lương thiện ?” </w:t>
      </w:r>
      <w:r>
        <w:rPr>
          <w:rFonts w:hint="default" w:ascii="Times New Roman" w:hAnsi="Times New Roman" w:cs="Times New Roman"/>
          <w:sz w:val="28"/>
          <w:szCs w:val="28"/>
        </w:rPr>
        <w:t> câu hỏi nhức nhối, dự cảm không thể trở về Chí của trước kia, cái kẻ tước đoạt đi quyền làm người, quyền được hưởng hạnh phúc của Chí không thể xóa đi những tội lỗi mà Chí đã gây ra. Câu hỏi không lời hồi đấp  sự bế tắc đến tận</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cùng.</w:t>
      </w:r>
    </w:p>
    <w:p>
      <w:pPr>
        <w:pStyle w:val="7"/>
        <w:keepNext w:val="0"/>
        <w:keepLines w:val="0"/>
        <w:pageBreakBefore w:val="0"/>
        <w:widowControl w:val="0"/>
        <w:numPr>
          <w:ilvl w:val="0"/>
          <w:numId w:val="0"/>
        </w:numPr>
        <w:tabs>
          <w:tab w:val="left" w:pos="2274"/>
        </w:tabs>
        <w:kinsoku/>
        <w:wordWrap/>
        <w:overflowPunct/>
        <w:topLinePunct w:val="0"/>
        <w:autoSpaceDE w:val="0"/>
        <w:autoSpaceDN w:val="0"/>
        <w:bidi w:val="0"/>
        <w:adjustRightInd/>
        <w:snapToGrid/>
        <w:spacing w:before="0" w:after="0" w:line="276" w:lineRule="auto"/>
        <w:ind w:left="0" w:right="0" w:rightChars="0"/>
        <w:jc w:val="both"/>
        <w:textAlignment w:val="auto"/>
        <w:rPr>
          <w:rFonts w:hint="default" w:ascii="Times New Roman" w:hAnsi="Times New Roman" w:cs="Times New Roman"/>
          <w:sz w:val="28"/>
          <w:szCs w:val="28"/>
        </w:rPr>
      </w:pPr>
      <w:r>
        <w:rPr>
          <w:rFonts w:hint="default" w:ascii="Times New Roman" w:hAnsi="Times New Roman" w:cs="Times New Roman"/>
          <w:i/>
          <w:sz w:val="28"/>
          <w:szCs w:val="28"/>
        </w:rPr>
        <w:t xml:space="preserve">“Tao không thể là người lương thiện được nữa” </w:t>
      </w:r>
      <w:r>
        <w:rPr>
          <w:rFonts w:hint="default" w:ascii="Times New Roman" w:hAnsi="Times New Roman" w:cs="Times New Roman"/>
          <w:sz w:val="28"/>
          <w:szCs w:val="28"/>
        </w:rPr>
        <w:t> hiện thực phũ phàng, đau đớn. Chí nhận ra mình không thể quay về xã hội loài người, không thể hòa nhập với cộng đồng như cái viễn tưởng viễn vong, xa vời mà hắn từng nghĩ đến  ý thức về nhân phẩm của bản thân lên cao nhất, cần phải có hành động cụ thể để giải quyết tấn bi kịch</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này.</w:t>
      </w:r>
    </w:p>
    <w:p>
      <w:pPr>
        <w:pStyle w:val="7"/>
        <w:keepNext w:val="0"/>
        <w:keepLines w:val="0"/>
        <w:pageBreakBefore w:val="0"/>
        <w:widowControl w:val="0"/>
        <w:numPr>
          <w:ilvl w:val="0"/>
          <w:numId w:val="2"/>
        </w:numPr>
        <w:tabs>
          <w:tab w:val="left" w:pos="282"/>
        </w:tabs>
        <w:kinsoku/>
        <w:wordWrap/>
        <w:overflowPunct/>
        <w:topLinePunct w:val="0"/>
        <w:autoSpaceDE w:val="0"/>
        <w:autoSpaceDN w:val="0"/>
        <w:bidi w:val="0"/>
        <w:adjustRightInd/>
        <w:snapToGrid/>
        <w:spacing w:before="0" w:after="0" w:line="276" w:lineRule="auto"/>
        <w:ind w:left="0" w:right="0"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Cái chết của Chí, bi thảm trong niềm khao khát làm người lương thiện nhưng không thể trở lại cuộc sống con người:  giải quyết mâu thuẫn cho nỗi khát khao lương thiện nhưng không được chấp nhận. Cái chết của “con quỹ dữ của làng Vũ Đại”, cái sống của anh Chí – người</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nông</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dân</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lương</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thiện.</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đây là</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kết</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cục</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tất</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yếu</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cho</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con</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người</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đã</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đi</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vào</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tận</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cùng</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khổ đau, tuyệt vọng và cả tội ác. Cái chết để chứng minh niềm khát khao lương thiện còn lớn mạnh hơn cả tính mạng của người nông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dân.</w:t>
      </w:r>
    </w:p>
    <w:p>
      <w:pPr>
        <w:pStyle w:val="3"/>
        <w:keepNext w:val="0"/>
        <w:keepLines w:val="0"/>
        <w:pageBreakBefore w:val="0"/>
        <w:widowControl w:val="0"/>
        <w:kinsoku/>
        <w:wordWrap/>
        <w:overflowPunct/>
        <w:topLinePunct w:val="0"/>
        <w:autoSpaceDE w:val="0"/>
        <w:autoSpaceDN w:val="0"/>
        <w:bidi w:val="0"/>
        <w:adjustRightInd/>
        <w:snapToGrid/>
        <w:spacing w:before="0" w:line="276" w:lineRule="auto"/>
        <w:ind w:left="0" w:right="0"/>
        <w:textAlignment w:val="auto"/>
        <w:rPr>
          <w:rFonts w:hint="default" w:ascii="Times New Roman" w:hAnsi="Times New Roman" w:cs="Times New Roman"/>
          <w:sz w:val="28"/>
          <w:szCs w:val="28"/>
        </w:rPr>
      </w:pPr>
      <w:r>
        <w:rPr>
          <w:rFonts w:hint="default" w:ascii="Times New Roman" w:hAnsi="Times New Roman" w:cs="Times New Roman"/>
          <w:sz w:val="28"/>
          <w:szCs w:val="28"/>
        </w:rPr>
        <w:t> Tố cáo xã hội TDPK và xung đột gay gắt giữa địa chủ và nông dân.</w:t>
      </w:r>
    </w:p>
    <w:p>
      <w:pPr>
        <w:pStyle w:val="3"/>
        <w:keepNext w:val="0"/>
        <w:keepLines w:val="0"/>
        <w:pageBreakBefore w:val="0"/>
        <w:widowControl w:val="0"/>
        <w:kinsoku/>
        <w:wordWrap/>
        <w:overflowPunct/>
        <w:topLinePunct w:val="0"/>
        <w:autoSpaceDE w:val="0"/>
        <w:autoSpaceDN w:val="0"/>
        <w:bidi w:val="0"/>
        <w:adjustRightInd/>
        <w:snapToGrid/>
        <w:spacing w:before="0" w:line="276" w:lineRule="auto"/>
        <w:ind w:left="0" w:right="0"/>
        <w:textAlignment w:val="auto"/>
        <w:rPr>
          <w:rFonts w:hint="default" w:ascii="Times New Roman" w:hAnsi="Times New Roman" w:cs="Times New Roman"/>
          <w:sz w:val="28"/>
          <w:szCs w:val="28"/>
        </w:rPr>
      </w:pPr>
    </w:p>
    <w:p>
      <w:pPr>
        <w:pStyle w:val="2"/>
        <w:keepNext w:val="0"/>
        <w:keepLines w:val="0"/>
        <w:pageBreakBefore w:val="0"/>
        <w:widowControl w:val="0"/>
        <w:kinsoku/>
        <w:wordWrap/>
        <w:overflowPunct/>
        <w:topLinePunct w:val="0"/>
        <w:autoSpaceDE w:val="0"/>
        <w:autoSpaceDN w:val="0"/>
        <w:bidi w:val="0"/>
        <w:adjustRightInd/>
        <w:snapToGrid/>
        <w:spacing w:before="0" w:line="276" w:lineRule="auto"/>
        <w:ind w:left="0" w:right="0"/>
        <w:textAlignment w:val="auto"/>
        <w:rPr>
          <w:rFonts w:hint="default" w:ascii="Times New Roman" w:hAnsi="Times New Roman" w:cs="Times New Roman"/>
          <w:sz w:val="28"/>
          <w:szCs w:val="28"/>
          <w:lang w:val="en-US"/>
        </w:rPr>
      </w:pPr>
      <w:r>
        <w:rPr>
          <w:rFonts w:hint="default" w:ascii="Times New Roman" w:hAnsi="Times New Roman" w:cs="Times New Roman"/>
          <w:b w:val="0"/>
          <w:sz w:val="28"/>
          <w:szCs w:val="28"/>
        </w:rPr>
        <w:t xml:space="preserve"> </w:t>
      </w:r>
      <w:r>
        <w:rPr>
          <w:rFonts w:hint="default" w:ascii="Times New Roman" w:hAnsi="Times New Roman" w:cs="Times New Roman"/>
          <w:sz w:val="28"/>
          <w:szCs w:val="28"/>
        </w:rPr>
        <w:t>Cho thấy Nam Cao</w:t>
      </w:r>
      <w:r>
        <w:rPr>
          <w:rFonts w:hint="default" w:cs="Times New Roman"/>
          <w:sz w:val="28"/>
          <w:szCs w:val="28"/>
          <w:lang w:val="en-US"/>
        </w:rPr>
        <w:t xml:space="preserve"> có:</w:t>
      </w:r>
    </w:p>
    <w:p>
      <w:pPr>
        <w:pStyle w:val="7"/>
        <w:keepNext w:val="0"/>
        <w:keepLines w:val="0"/>
        <w:pageBreakBefore w:val="0"/>
        <w:widowControl w:val="0"/>
        <w:numPr>
          <w:ilvl w:val="1"/>
          <w:numId w:val="2"/>
        </w:numPr>
        <w:tabs>
          <w:tab w:val="left" w:pos="2274"/>
        </w:tabs>
        <w:kinsoku/>
        <w:wordWrap/>
        <w:overflowPunct/>
        <w:topLinePunct w:val="0"/>
        <w:autoSpaceDE w:val="0"/>
        <w:autoSpaceDN w:val="0"/>
        <w:bidi w:val="0"/>
        <w:adjustRightInd/>
        <w:snapToGrid/>
        <w:spacing w:before="0" w:after="0" w:line="276" w:lineRule="auto"/>
        <w:ind w:left="0" w:right="0" w:hanging="36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cảm quan </w:t>
      </w:r>
      <w:r>
        <w:rPr>
          <w:rFonts w:hint="default" w:ascii="Times New Roman" w:hAnsi="Times New Roman" w:cs="Times New Roman"/>
          <w:b/>
          <w:sz w:val="28"/>
          <w:szCs w:val="28"/>
        </w:rPr>
        <w:t xml:space="preserve">hiện thực </w:t>
      </w:r>
      <w:r>
        <w:rPr>
          <w:rFonts w:hint="default" w:ascii="Times New Roman" w:hAnsi="Times New Roman" w:cs="Times New Roman"/>
          <w:sz w:val="28"/>
          <w:szCs w:val="28"/>
        </w:rPr>
        <w:t>sâu sắc (tình trạng xung đột giai cấp gay gắt của nông thôn VN trước CMT8, chỉ có thể giải quyết bằng hành động cụ thể, quyết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liệt)</w:t>
      </w:r>
    </w:p>
    <w:p>
      <w:pPr>
        <w:pStyle w:val="7"/>
        <w:keepNext w:val="0"/>
        <w:keepLines w:val="0"/>
        <w:pageBreakBefore w:val="0"/>
        <w:widowControl w:val="0"/>
        <w:numPr>
          <w:ilvl w:val="1"/>
          <w:numId w:val="2"/>
        </w:numPr>
        <w:tabs>
          <w:tab w:val="left" w:pos="2274"/>
        </w:tabs>
        <w:kinsoku/>
        <w:wordWrap/>
        <w:overflowPunct/>
        <w:topLinePunct w:val="0"/>
        <w:autoSpaceDE w:val="0"/>
        <w:autoSpaceDN w:val="0"/>
        <w:bidi w:val="0"/>
        <w:adjustRightInd/>
        <w:snapToGrid/>
        <w:spacing w:before="0" w:after="0" w:line="276" w:lineRule="auto"/>
        <w:ind w:left="0" w:right="0" w:hanging="36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Tư tưởng </w:t>
      </w:r>
      <w:r>
        <w:rPr>
          <w:rFonts w:hint="default" w:ascii="Times New Roman" w:hAnsi="Times New Roman" w:cs="Times New Roman"/>
          <w:b/>
          <w:sz w:val="28"/>
          <w:szCs w:val="28"/>
        </w:rPr>
        <w:t xml:space="preserve">nhân đạo độc đáo </w:t>
      </w:r>
      <w:r>
        <w:rPr>
          <w:rFonts w:hint="default" w:ascii="Times New Roman" w:hAnsi="Times New Roman" w:cs="Times New Roman"/>
          <w:sz w:val="28"/>
          <w:szCs w:val="28"/>
        </w:rPr>
        <w:t>của Nam Cao: phát hiện và miêu tả phẩm chất tốt đẹp của người nông dân ngay cả khi tưởng như họ đã bị XH tàn ác cướp mất cả nhân hình, nhân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tính</w:t>
      </w:r>
    </w:p>
    <w:p>
      <w:pPr>
        <w:pStyle w:val="3"/>
        <w:keepNext w:val="0"/>
        <w:keepLines w:val="0"/>
        <w:pageBreakBefore w:val="0"/>
        <w:widowControl w:val="0"/>
        <w:kinsoku/>
        <w:wordWrap/>
        <w:overflowPunct/>
        <w:topLinePunct w:val="0"/>
        <w:autoSpaceDE w:val="0"/>
        <w:autoSpaceDN w:val="0"/>
        <w:bidi w:val="0"/>
        <w:adjustRightInd/>
        <w:snapToGrid/>
        <w:spacing w:before="0" w:line="276" w:lineRule="auto"/>
        <w:ind w:left="0" w:right="0"/>
        <w:textAlignment w:val="auto"/>
        <w:rPr>
          <w:rFonts w:hint="default" w:ascii="Times New Roman" w:hAnsi="Times New Roman" w:cs="Times New Roman"/>
          <w:sz w:val="28"/>
          <w:szCs w:val="28"/>
        </w:rPr>
      </w:pPr>
    </w:p>
    <w:p>
      <w:pPr>
        <w:pStyle w:val="2"/>
        <w:keepNext w:val="0"/>
        <w:keepLines w:val="0"/>
        <w:pageBreakBefore w:val="0"/>
        <w:widowControl w:val="0"/>
        <w:numPr>
          <w:ilvl w:val="0"/>
          <w:numId w:val="3"/>
        </w:numPr>
        <w:tabs>
          <w:tab w:val="left" w:pos="430"/>
        </w:tabs>
        <w:kinsoku/>
        <w:wordWrap/>
        <w:overflowPunct/>
        <w:topLinePunct w:val="0"/>
        <w:autoSpaceDE w:val="0"/>
        <w:autoSpaceDN w:val="0"/>
        <w:bidi w:val="0"/>
        <w:adjustRightInd/>
        <w:snapToGrid/>
        <w:spacing w:before="0" w:after="0" w:line="276" w:lineRule="auto"/>
        <w:ind w:left="0" w:right="0" w:hanging="318"/>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NGHỆ</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THUẬT</w:t>
      </w:r>
    </w:p>
    <w:p>
      <w:pPr>
        <w:pStyle w:val="7"/>
        <w:keepNext w:val="0"/>
        <w:keepLines w:val="0"/>
        <w:pageBreakBefore w:val="0"/>
        <w:widowControl w:val="0"/>
        <w:numPr>
          <w:ilvl w:val="0"/>
          <w:numId w:val="2"/>
        </w:numPr>
        <w:tabs>
          <w:tab w:val="left" w:pos="277"/>
        </w:tabs>
        <w:kinsoku/>
        <w:wordWrap/>
        <w:overflowPunct/>
        <w:topLinePunct w:val="0"/>
        <w:autoSpaceDE w:val="0"/>
        <w:autoSpaceDN w:val="0"/>
        <w:bidi w:val="0"/>
        <w:adjustRightInd/>
        <w:snapToGrid/>
        <w:spacing w:before="0" w:after="0" w:line="276" w:lineRule="auto"/>
        <w:ind w:left="0" w:right="0"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Nghệ thuật xây dựng nhân vật điển hình, nhân vật tiêu biểu cho một lớp người trong XH, vừa sinh động, vừa cá tính, gây ấn tượng mạnh cho người</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đọc.</w:t>
      </w:r>
    </w:p>
    <w:p>
      <w:pPr>
        <w:pStyle w:val="7"/>
        <w:keepNext w:val="0"/>
        <w:keepLines w:val="0"/>
        <w:pageBreakBefore w:val="0"/>
        <w:widowControl w:val="0"/>
        <w:numPr>
          <w:ilvl w:val="0"/>
          <w:numId w:val="2"/>
        </w:numPr>
        <w:tabs>
          <w:tab w:val="left" w:pos="277"/>
        </w:tabs>
        <w:kinsoku/>
        <w:wordWrap/>
        <w:overflowPunct/>
        <w:topLinePunct w:val="0"/>
        <w:autoSpaceDE w:val="0"/>
        <w:autoSpaceDN w:val="0"/>
        <w:bidi w:val="0"/>
        <w:adjustRightInd/>
        <w:snapToGrid/>
        <w:spacing w:before="0" w:after="0" w:line="276" w:lineRule="auto"/>
        <w:ind w:left="0" w:right="0"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Nghệ thuật miêu tả tâm lí nhân vật: dùng độc thoại nội tâm để nêu bật lên những dằn vặt, xót xa của CP. Thành công trong việc khám phá và miêu tả những trạng thái tâm lí phức tạp của nhân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vật.</w:t>
      </w:r>
    </w:p>
    <w:p>
      <w:pPr>
        <w:pStyle w:val="7"/>
        <w:keepNext w:val="0"/>
        <w:keepLines w:val="0"/>
        <w:pageBreakBefore w:val="0"/>
        <w:widowControl w:val="0"/>
        <w:numPr>
          <w:ilvl w:val="0"/>
          <w:numId w:val="2"/>
        </w:numPr>
        <w:tabs>
          <w:tab w:val="left" w:pos="294"/>
        </w:tabs>
        <w:kinsoku/>
        <w:wordWrap/>
        <w:overflowPunct/>
        <w:topLinePunct w:val="0"/>
        <w:autoSpaceDE w:val="0"/>
        <w:autoSpaceDN w:val="0"/>
        <w:bidi w:val="0"/>
        <w:adjustRightInd/>
        <w:snapToGrid/>
        <w:spacing w:before="0" w:after="0" w:line="276" w:lineRule="auto"/>
        <w:ind w:left="0" w:right="0"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Nghệ thuật dựng truyện: cốt truyện hấp dẫn, giàu kịch tính, càng về cuối càng lôi cuốn người đọc với những quyết liệt, bất ngờ. Kết cấu truyện mới mẻ, không theo trình tự thời gian nhất định. Kết cấu vòng tròn gợi nhiều suy nghĩ cho người</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đọc</w:t>
      </w:r>
    </w:p>
    <w:p>
      <w:pPr>
        <w:pStyle w:val="7"/>
        <w:keepNext w:val="0"/>
        <w:keepLines w:val="0"/>
        <w:pageBreakBefore w:val="0"/>
        <w:widowControl w:val="0"/>
        <w:numPr>
          <w:ilvl w:val="0"/>
          <w:numId w:val="2"/>
        </w:numPr>
        <w:tabs>
          <w:tab w:val="left" w:pos="294"/>
        </w:tabs>
        <w:kinsoku/>
        <w:wordWrap/>
        <w:overflowPunct/>
        <w:topLinePunct w:val="0"/>
        <w:autoSpaceDE w:val="0"/>
        <w:autoSpaceDN w:val="0"/>
        <w:bidi w:val="0"/>
        <w:adjustRightInd/>
        <w:snapToGrid/>
        <w:spacing w:before="0" w:after="0" w:line="276" w:lineRule="auto"/>
        <w:ind w:left="0" w:right="0"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Nghệ thuật sử dụng ngôn từ: chính xác, tinh tế, sống động, rất gần với lời ăn tiếng nói trong đời sống hằng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ngày.</w:t>
      </w:r>
    </w:p>
    <w:p>
      <w:pPr>
        <w:pStyle w:val="7"/>
        <w:keepNext w:val="0"/>
        <w:keepLines w:val="0"/>
        <w:pageBreakBefore w:val="0"/>
        <w:widowControl w:val="0"/>
        <w:numPr>
          <w:ilvl w:val="0"/>
          <w:numId w:val="2"/>
        </w:numPr>
        <w:tabs>
          <w:tab w:val="left" w:pos="284"/>
        </w:tabs>
        <w:kinsoku/>
        <w:wordWrap/>
        <w:overflowPunct/>
        <w:topLinePunct w:val="0"/>
        <w:autoSpaceDE w:val="0"/>
        <w:autoSpaceDN w:val="0"/>
        <w:bidi w:val="0"/>
        <w:adjustRightInd/>
        <w:snapToGrid/>
        <w:spacing w:before="0" w:after="0" w:line="276" w:lineRule="auto"/>
        <w:ind w:left="0" w:right="0"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Cách kể chuyện linh hoạt, lúc thì trần thuật theo điểm nhìn của tác giả, lúc thì trần thuật theo điểm nhìn của nhân</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vật.</w:t>
      </w:r>
    </w:p>
    <w:sectPr>
      <w:footerReference r:id="rId3" w:type="default"/>
      <w:pgSz w:w="11910" w:h="16850"/>
      <w:pgMar w:top="1160" w:right="1020" w:bottom="1390" w:left="1020" w:header="0" w:footer="160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4097" o:spid="_x0000_s4097" o:spt="202" type="#_x0000_t202" style="position:absolute;left:0pt;margin-left:291.4pt;margin-top:750.85pt;height:16.4pt;width:12.5pt;mso-position-horizontal-relative:page;mso-position-vertical-relative:page;z-index:-15802368;mso-width-relative:page;mso-height-relative:page;" filled="f" stroked="f" coordsize="21600,21600">
          <v:path/>
          <v:fill on="f" focussize="0,0"/>
          <v:stroke on="f" joinstyle="miter"/>
          <v:imagedata o:title=""/>
          <o:lock v:ext="edit"/>
          <v:textbox inset="0mm,0mm,0mm,0mm">
            <w:txbxContent>
              <w:p>
                <w:pPr>
                  <w:pStyle w:val="3"/>
                  <w:spacing w:before="8"/>
                  <w:ind w:left="60"/>
                </w:pPr>
                <w:r>
                  <w:fldChar w:fldCharType="begin"/>
                </w:r>
                <w:r>
                  <w:rPr>
                    <w:w w:val="99"/>
                  </w:rPr>
                  <w:instrText xml:space="preserve"> PAGE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0"/>
      <w:numFmt w:val="bullet"/>
      <w:lvlText w:val="-"/>
      <w:lvlJc w:val="left"/>
      <w:pPr>
        <w:ind w:left="112" w:hanging="155"/>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112" w:hanging="360"/>
      </w:pPr>
      <w:rPr>
        <w:rFonts w:hint="default" w:ascii="Symbol" w:hAnsi="Symbol" w:eastAsia="Symbol" w:cs="Symbol"/>
        <w:w w:val="99"/>
        <w:sz w:val="26"/>
        <w:szCs w:val="26"/>
        <w:lang w:val="vi" w:eastAsia="en-US" w:bidi="ar-SA"/>
      </w:rPr>
    </w:lvl>
    <w:lvl w:ilvl="2" w:tentative="0">
      <w:start w:val="0"/>
      <w:numFmt w:val="bullet"/>
      <w:lvlText w:val="•"/>
      <w:lvlJc w:val="left"/>
      <w:pPr>
        <w:ind w:left="3122" w:hanging="360"/>
      </w:pPr>
      <w:rPr>
        <w:rFonts w:hint="default"/>
        <w:lang w:val="vi" w:eastAsia="en-US" w:bidi="ar-SA"/>
      </w:rPr>
    </w:lvl>
    <w:lvl w:ilvl="3" w:tentative="0">
      <w:start w:val="0"/>
      <w:numFmt w:val="bullet"/>
      <w:lvlText w:val="•"/>
      <w:lvlJc w:val="left"/>
      <w:pPr>
        <w:ind w:left="3965" w:hanging="360"/>
      </w:pPr>
      <w:rPr>
        <w:rFonts w:hint="default"/>
        <w:lang w:val="vi" w:eastAsia="en-US" w:bidi="ar-SA"/>
      </w:rPr>
    </w:lvl>
    <w:lvl w:ilvl="4" w:tentative="0">
      <w:start w:val="0"/>
      <w:numFmt w:val="bullet"/>
      <w:lvlText w:val="•"/>
      <w:lvlJc w:val="left"/>
      <w:pPr>
        <w:ind w:left="4808" w:hanging="360"/>
      </w:pPr>
      <w:rPr>
        <w:rFonts w:hint="default"/>
        <w:lang w:val="vi" w:eastAsia="en-US" w:bidi="ar-SA"/>
      </w:rPr>
    </w:lvl>
    <w:lvl w:ilvl="5" w:tentative="0">
      <w:start w:val="0"/>
      <w:numFmt w:val="bullet"/>
      <w:lvlText w:val="•"/>
      <w:lvlJc w:val="left"/>
      <w:pPr>
        <w:ind w:left="5651" w:hanging="360"/>
      </w:pPr>
      <w:rPr>
        <w:rFonts w:hint="default"/>
        <w:lang w:val="vi" w:eastAsia="en-US" w:bidi="ar-SA"/>
      </w:rPr>
    </w:lvl>
    <w:lvl w:ilvl="6" w:tentative="0">
      <w:start w:val="0"/>
      <w:numFmt w:val="bullet"/>
      <w:lvlText w:val="•"/>
      <w:lvlJc w:val="left"/>
      <w:pPr>
        <w:ind w:left="6494" w:hanging="360"/>
      </w:pPr>
      <w:rPr>
        <w:rFonts w:hint="default"/>
        <w:lang w:val="vi" w:eastAsia="en-US" w:bidi="ar-SA"/>
      </w:rPr>
    </w:lvl>
    <w:lvl w:ilvl="7" w:tentative="0">
      <w:start w:val="0"/>
      <w:numFmt w:val="bullet"/>
      <w:lvlText w:val="•"/>
      <w:lvlJc w:val="left"/>
      <w:pPr>
        <w:ind w:left="7337" w:hanging="360"/>
      </w:pPr>
      <w:rPr>
        <w:rFonts w:hint="default"/>
        <w:lang w:val="vi" w:eastAsia="en-US" w:bidi="ar-SA"/>
      </w:rPr>
    </w:lvl>
    <w:lvl w:ilvl="8" w:tentative="0">
      <w:start w:val="0"/>
      <w:numFmt w:val="bullet"/>
      <w:lvlText w:val="•"/>
      <w:lvlJc w:val="left"/>
      <w:pPr>
        <w:ind w:left="8180" w:hanging="360"/>
      </w:pPr>
      <w:rPr>
        <w:rFonts w:hint="default"/>
        <w:lang w:val="vi" w:eastAsia="en-US" w:bidi="ar-SA"/>
      </w:rPr>
    </w:lvl>
  </w:abstractNum>
  <w:abstractNum w:abstractNumId="1">
    <w:nsid w:val="0053208E"/>
    <w:multiLevelType w:val="multilevel"/>
    <w:tmpl w:val="0053208E"/>
    <w:lvl w:ilvl="0" w:tentative="0">
      <w:start w:val="1"/>
      <w:numFmt w:val="upperRoman"/>
      <w:lvlText w:val="%1."/>
      <w:lvlJc w:val="left"/>
      <w:pPr>
        <w:ind w:left="343" w:hanging="231"/>
        <w:jc w:val="left"/>
      </w:pPr>
      <w:rPr>
        <w:rFonts w:hint="default" w:ascii="Times New Roman" w:hAnsi="Times New Roman" w:eastAsia="Times New Roman" w:cs="Times New Roman"/>
        <w:b/>
        <w:bCs/>
        <w:spacing w:val="-1"/>
        <w:w w:val="99"/>
        <w:sz w:val="26"/>
        <w:szCs w:val="26"/>
        <w:lang w:val="vi" w:eastAsia="en-US" w:bidi="ar-SA"/>
      </w:rPr>
    </w:lvl>
    <w:lvl w:ilvl="1" w:tentative="0">
      <w:start w:val="1"/>
      <w:numFmt w:val="decimal"/>
      <w:lvlText w:val="%2."/>
      <w:lvlJc w:val="left"/>
      <w:pPr>
        <w:ind w:left="372" w:hanging="260"/>
        <w:jc w:val="left"/>
      </w:pPr>
      <w:rPr>
        <w:rFonts w:hint="default" w:ascii="Times New Roman" w:hAnsi="Times New Roman" w:eastAsia="Times New Roman" w:cs="Times New Roman"/>
        <w:b/>
        <w:bCs/>
        <w:w w:val="99"/>
        <w:sz w:val="26"/>
        <w:szCs w:val="26"/>
        <w:lang w:val="vi" w:eastAsia="en-US" w:bidi="ar-SA"/>
      </w:rPr>
    </w:lvl>
    <w:lvl w:ilvl="2" w:tentative="0">
      <w:start w:val="0"/>
      <w:numFmt w:val="bullet"/>
      <w:lvlText w:val="•"/>
      <w:lvlJc w:val="left"/>
      <w:pPr>
        <w:ind w:left="1434" w:hanging="260"/>
      </w:pPr>
      <w:rPr>
        <w:rFonts w:hint="default"/>
        <w:lang w:val="vi" w:eastAsia="en-US" w:bidi="ar-SA"/>
      </w:rPr>
    </w:lvl>
    <w:lvl w:ilvl="3" w:tentative="0">
      <w:start w:val="0"/>
      <w:numFmt w:val="bullet"/>
      <w:lvlText w:val="•"/>
      <w:lvlJc w:val="left"/>
      <w:pPr>
        <w:ind w:left="2488" w:hanging="260"/>
      </w:pPr>
      <w:rPr>
        <w:rFonts w:hint="default"/>
        <w:lang w:val="vi" w:eastAsia="en-US" w:bidi="ar-SA"/>
      </w:rPr>
    </w:lvl>
    <w:lvl w:ilvl="4" w:tentative="0">
      <w:start w:val="0"/>
      <w:numFmt w:val="bullet"/>
      <w:lvlText w:val="•"/>
      <w:lvlJc w:val="left"/>
      <w:pPr>
        <w:ind w:left="3542" w:hanging="260"/>
      </w:pPr>
      <w:rPr>
        <w:rFonts w:hint="default"/>
        <w:lang w:val="vi" w:eastAsia="en-US" w:bidi="ar-SA"/>
      </w:rPr>
    </w:lvl>
    <w:lvl w:ilvl="5" w:tentative="0">
      <w:start w:val="0"/>
      <w:numFmt w:val="bullet"/>
      <w:lvlText w:val="•"/>
      <w:lvlJc w:val="left"/>
      <w:pPr>
        <w:ind w:left="4596" w:hanging="260"/>
      </w:pPr>
      <w:rPr>
        <w:rFonts w:hint="default"/>
        <w:lang w:val="vi" w:eastAsia="en-US" w:bidi="ar-SA"/>
      </w:rPr>
    </w:lvl>
    <w:lvl w:ilvl="6" w:tentative="0">
      <w:start w:val="0"/>
      <w:numFmt w:val="bullet"/>
      <w:lvlText w:val="•"/>
      <w:lvlJc w:val="left"/>
      <w:pPr>
        <w:ind w:left="5650" w:hanging="260"/>
      </w:pPr>
      <w:rPr>
        <w:rFonts w:hint="default"/>
        <w:lang w:val="vi" w:eastAsia="en-US" w:bidi="ar-SA"/>
      </w:rPr>
    </w:lvl>
    <w:lvl w:ilvl="7" w:tentative="0">
      <w:start w:val="0"/>
      <w:numFmt w:val="bullet"/>
      <w:lvlText w:val="•"/>
      <w:lvlJc w:val="left"/>
      <w:pPr>
        <w:ind w:left="6704" w:hanging="260"/>
      </w:pPr>
      <w:rPr>
        <w:rFonts w:hint="default"/>
        <w:lang w:val="vi" w:eastAsia="en-US" w:bidi="ar-SA"/>
      </w:rPr>
    </w:lvl>
    <w:lvl w:ilvl="8" w:tentative="0">
      <w:start w:val="0"/>
      <w:numFmt w:val="bullet"/>
      <w:lvlText w:val="•"/>
      <w:lvlJc w:val="left"/>
      <w:pPr>
        <w:ind w:left="7758" w:hanging="260"/>
      </w:pPr>
      <w:rPr>
        <w:rFonts w:hint="default"/>
        <w:lang w:val="vi" w:eastAsia="en-US" w:bidi="ar-SA"/>
      </w:rPr>
    </w:lvl>
  </w:abstractNum>
  <w:abstractNum w:abstractNumId="2">
    <w:nsid w:val="59ADCABA"/>
    <w:multiLevelType w:val="multilevel"/>
    <w:tmpl w:val="59ADCABA"/>
    <w:lvl w:ilvl="0" w:tentative="0">
      <w:start w:val="1"/>
      <w:numFmt w:val="upperRoman"/>
      <w:lvlText w:val="%1."/>
      <w:lvlJc w:val="left"/>
      <w:pPr>
        <w:ind w:left="343" w:hanging="231"/>
        <w:jc w:val="left"/>
      </w:pPr>
      <w:rPr>
        <w:rFonts w:hint="default" w:ascii="Times New Roman" w:hAnsi="Times New Roman" w:eastAsia="Times New Roman" w:cs="Times New Roman"/>
        <w:b/>
        <w:bCs/>
        <w:spacing w:val="-1"/>
        <w:w w:val="99"/>
        <w:sz w:val="26"/>
        <w:szCs w:val="26"/>
        <w:lang w:val="vi" w:eastAsia="en-US" w:bidi="ar-SA"/>
      </w:rPr>
    </w:lvl>
    <w:lvl w:ilvl="1" w:tentative="0">
      <w:start w:val="0"/>
      <w:numFmt w:val="bullet"/>
      <w:lvlText w:val="•"/>
      <w:lvlJc w:val="left"/>
      <w:pPr>
        <w:ind w:left="1292" w:hanging="231"/>
      </w:pPr>
      <w:rPr>
        <w:rFonts w:hint="default"/>
        <w:lang w:val="vi" w:eastAsia="en-US" w:bidi="ar-SA"/>
      </w:rPr>
    </w:lvl>
    <w:lvl w:ilvl="2" w:tentative="0">
      <w:start w:val="0"/>
      <w:numFmt w:val="bullet"/>
      <w:lvlText w:val="•"/>
      <w:lvlJc w:val="left"/>
      <w:pPr>
        <w:ind w:left="2245" w:hanging="231"/>
      </w:pPr>
      <w:rPr>
        <w:rFonts w:hint="default"/>
        <w:lang w:val="vi" w:eastAsia="en-US" w:bidi="ar-SA"/>
      </w:rPr>
    </w:lvl>
    <w:lvl w:ilvl="3" w:tentative="0">
      <w:start w:val="0"/>
      <w:numFmt w:val="bullet"/>
      <w:lvlText w:val="•"/>
      <w:lvlJc w:val="left"/>
      <w:pPr>
        <w:ind w:left="3197" w:hanging="231"/>
      </w:pPr>
      <w:rPr>
        <w:rFonts w:hint="default"/>
        <w:lang w:val="vi" w:eastAsia="en-US" w:bidi="ar-SA"/>
      </w:rPr>
    </w:lvl>
    <w:lvl w:ilvl="4" w:tentative="0">
      <w:start w:val="0"/>
      <w:numFmt w:val="bullet"/>
      <w:lvlText w:val="•"/>
      <w:lvlJc w:val="left"/>
      <w:pPr>
        <w:ind w:left="4150" w:hanging="231"/>
      </w:pPr>
      <w:rPr>
        <w:rFonts w:hint="default"/>
        <w:lang w:val="vi" w:eastAsia="en-US" w:bidi="ar-SA"/>
      </w:rPr>
    </w:lvl>
    <w:lvl w:ilvl="5" w:tentative="0">
      <w:start w:val="0"/>
      <w:numFmt w:val="bullet"/>
      <w:lvlText w:val="•"/>
      <w:lvlJc w:val="left"/>
      <w:pPr>
        <w:ind w:left="5103" w:hanging="231"/>
      </w:pPr>
      <w:rPr>
        <w:rFonts w:hint="default"/>
        <w:lang w:val="vi" w:eastAsia="en-US" w:bidi="ar-SA"/>
      </w:rPr>
    </w:lvl>
    <w:lvl w:ilvl="6" w:tentative="0">
      <w:start w:val="0"/>
      <w:numFmt w:val="bullet"/>
      <w:lvlText w:val="•"/>
      <w:lvlJc w:val="left"/>
      <w:pPr>
        <w:ind w:left="6055" w:hanging="231"/>
      </w:pPr>
      <w:rPr>
        <w:rFonts w:hint="default"/>
        <w:lang w:val="vi" w:eastAsia="en-US" w:bidi="ar-SA"/>
      </w:rPr>
    </w:lvl>
    <w:lvl w:ilvl="7" w:tentative="0">
      <w:start w:val="0"/>
      <w:numFmt w:val="bullet"/>
      <w:lvlText w:val="•"/>
      <w:lvlJc w:val="left"/>
      <w:pPr>
        <w:ind w:left="7008" w:hanging="231"/>
      </w:pPr>
      <w:rPr>
        <w:rFonts w:hint="default"/>
        <w:lang w:val="vi" w:eastAsia="en-US" w:bidi="ar-SA"/>
      </w:rPr>
    </w:lvl>
    <w:lvl w:ilvl="8" w:tentative="0">
      <w:start w:val="0"/>
      <w:numFmt w:val="bullet"/>
      <w:lvlText w:val="•"/>
      <w:lvlJc w:val="left"/>
      <w:pPr>
        <w:ind w:left="7961" w:hanging="231"/>
      </w:pPr>
      <w:rPr>
        <w:rFonts w:hint="default"/>
        <w:lang w:val="v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shapeLayoutLikeWW8/>
    <w:compatSetting w:name="compatibilityMode" w:uri="http://schemas.microsoft.com/office/word" w:val="12"/>
  </w:compat>
  <w:rsids>
    <w:rsidRoot w:val="00000000"/>
    <w:rsid w:val="2830136A"/>
    <w:rsid w:val="5D5F2735"/>
    <w:rsid w:val="6ABC4A85"/>
    <w:rsid w:val="6CF672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next w:val="1"/>
    <w:qFormat/>
    <w:uiPriority w:val="1"/>
    <w:pPr>
      <w:ind w:left="112"/>
      <w:outlineLvl w:val="1"/>
    </w:pPr>
    <w:rPr>
      <w:rFonts w:ascii="Times New Roman" w:hAnsi="Times New Roman" w:eastAsia="Times New Roman" w:cs="Times New Roman"/>
      <w:b/>
      <w:bCs/>
      <w:sz w:val="26"/>
      <w:szCs w:val="26"/>
      <w:lang w:val="vi" w:eastAsia="en-US" w:bidi="ar-SA"/>
    </w:rPr>
  </w:style>
  <w:style w:type="character" w:default="1" w:styleId="4">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2"/>
    </w:pPr>
    <w:rPr>
      <w:rFonts w:ascii="Times New Roman" w:hAnsi="Times New Roman" w:eastAsia="Times New Roman" w:cs="Times New Roman"/>
      <w:sz w:val="26"/>
      <w:szCs w:val="26"/>
      <w:lang w:val="vi" w:eastAsia="en-US" w:bidi="ar-SA"/>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200"/>
      <w:ind w:left="112"/>
      <w:jc w:val="both"/>
    </w:pPr>
    <w:rPr>
      <w:rFonts w:ascii="Times New Roman" w:hAnsi="Times New Roman" w:eastAsia="Times New Roman" w:cs="Times New Roman"/>
      <w:lang w:val="vi" w:eastAsia="en-US" w:bidi="ar-SA"/>
    </w:rPr>
  </w:style>
  <w:style w:type="paragraph" w:customStyle="1" w:styleId="8">
    <w:name w:val="Table Paragraph"/>
    <w:basedOn w:val="1"/>
    <w:qFormat/>
    <w:uiPriority w:val="1"/>
    <w:rPr>
      <w:lang w:val="vi"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ScaleCrop>false</ScaleCrop>
  <LinksUpToDate>false</LinksUpToDate>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2020-11-30T10:01:00Z</dcterms:created>
  <dc:creator>dell</dc:creator>
  <cp:lastModifiedBy>admin</cp:lastModifiedBy>
  <dcterms:modified xsi:type="dcterms:W3CDTF">2020-12-03T17:40:32Z</dcterms:modified>
  <dc:title>GVBM: Nguyễn Ngọc Khánh Quỳnh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Office Word 2007</vt:lpwstr>
  </property>
  <property fmtid="{D5CDD505-2E9C-101B-9397-08002B2CF9AE}" pid="4" name="LastSaved">
    <vt:filetime>2020-11-30T00:00:00Z</vt:filetime>
  </property>
  <property fmtid="{D5CDD505-2E9C-101B-9397-08002B2CF9AE}" pid="5" name="KSOProductBuildVer">
    <vt:lpwstr>1033-11.2.0.9747</vt:lpwstr>
  </property>
</Properties>
</file>